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A9F9" w14:textId="77777777" w:rsidR="00A62A9D" w:rsidRPr="00A62A9D" w:rsidRDefault="00A62A9D" w:rsidP="00A62A9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Люблю, Господь, Твой дом - </w:t>
      </w:r>
      <w:r w:rsidRPr="00A62A9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чертог любви Твоей, </w:t>
      </w:r>
      <w:r w:rsidRPr="00A62A9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Люблю я Церковь из людей, </w:t>
      </w:r>
      <w:r w:rsidRPr="00A62A9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искупленных Христом! </w:t>
      </w:r>
    </w:p>
    <w:p w14:paraId="59248747" w14:textId="77777777" w:rsidR="00A62A9D" w:rsidRPr="00A62A9D" w:rsidRDefault="00A62A9D" w:rsidP="00A62A9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Люблю, предвечный Бог, </w:t>
      </w:r>
      <w:r w:rsidRPr="00A62A9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я Церковь - Твой алмаз; </w:t>
      </w:r>
      <w:r w:rsidRPr="00A62A9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Ты, как зрачок лучистых глаз, </w:t>
      </w:r>
      <w:r w:rsidRPr="00A62A9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Хранишь её порог… </w:t>
      </w:r>
    </w:p>
    <w:p w14:paraId="6966961E" w14:textId="77777777" w:rsidR="00A62A9D" w:rsidRPr="00A62A9D" w:rsidRDefault="00A62A9D" w:rsidP="00A62A9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О Церкви дорогой, </w:t>
      </w:r>
      <w:r w:rsidRPr="00A62A9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собраньи душ живых, </w:t>
      </w:r>
      <w:r w:rsidRPr="00A62A9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взываю сердцем и душой </w:t>
      </w:r>
      <w:r w:rsidRPr="00A62A9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всегда в мольбах своих. </w:t>
      </w:r>
    </w:p>
    <w:p w14:paraId="1F99E93F" w14:textId="77777777" w:rsidR="00A62A9D" w:rsidRPr="00A62A9D" w:rsidRDefault="00A62A9D" w:rsidP="00A62A9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Я рад иметь всегда </w:t>
      </w:r>
      <w:r w:rsidRPr="00A62A9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общенье духа с ней, </w:t>
      </w:r>
      <w:r w:rsidRPr="00A62A9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нести все тяжести труда </w:t>
      </w:r>
      <w:r w:rsidRPr="00A62A9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и крест её скорбей. </w:t>
      </w:r>
    </w:p>
    <w:p w14:paraId="12D9A54E" w14:textId="18571189" w:rsidR="006E16BE" w:rsidRPr="00A62A9D" w:rsidRDefault="00A62A9D" w:rsidP="00A62A9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Я знаю разделю, с ней славу я Твою; </w:t>
      </w:r>
      <w:r w:rsidRPr="00A62A9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С ней буду петь я пред Тобой </w:t>
      </w:r>
      <w:r w:rsidRPr="00A62A9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2A9D">
        <w:rPr>
          <w:rStyle w:val="Strong"/>
          <w:rFonts w:asciiTheme="majorHAnsi" w:hAnsiTheme="majorHAnsi" w:cstheme="majorHAnsi"/>
          <w:sz w:val="48"/>
          <w:szCs w:val="48"/>
        </w:rPr>
        <w:t xml:space="preserve">Спасённою душой! </w:t>
      </w:r>
    </w:p>
    <w:sectPr w:rsidR="006E16BE" w:rsidRPr="00A62A9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8240950">
    <w:abstractNumId w:val="8"/>
  </w:num>
  <w:num w:numId="2" w16cid:durableId="1928075057">
    <w:abstractNumId w:val="6"/>
  </w:num>
  <w:num w:numId="3" w16cid:durableId="783884765">
    <w:abstractNumId w:val="5"/>
  </w:num>
  <w:num w:numId="4" w16cid:durableId="33165397">
    <w:abstractNumId w:val="4"/>
  </w:num>
  <w:num w:numId="5" w16cid:durableId="1588223234">
    <w:abstractNumId w:val="7"/>
  </w:num>
  <w:num w:numId="6" w16cid:durableId="1841695599">
    <w:abstractNumId w:val="3"/>
  </w:num>
  <w:num w:numId="7" w16cid:durableId="1442332949">
    <w:abstractNumId w:val="2"/>
  </w:num>
  <w:num w:numId="8" w16cid:durableId="551119522">
    <w:abstractNumId w:val="1"/>
  </w:num>
  <w:num w:numId="9" w16cid:durableId="200030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E16BE"/>
    <w:rsid w:val="00A62A9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B08435C-6252-42F6-BF9C-977CACA8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6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2024-02-29T03:25:00Z</dcterms:modified>
  <cp:category/>
</cp:coreProperties>
</file>