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DFF1" w14:textId="77777777" w:rsidR="00F42667" w:rsidRPr="00F42667" w:rsidRDefault="00F42667" w:rsidP="00F42667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Люблю я мыслить о стране,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Где </w:t>
      </w:r>
      <w:r w:rsidRPr="00F42667">
        <w:rPr>
          <w:rStyle w:val="Strong"/>
          <w:rFonts w:asciiTheme="majorHAnsi" w:hAnsiTheme="majorHAnsi" w:cstheme="majorHAnsi"/>
          <w:sz w:val="48"/>
          <w:szCs w:val="48"/>
        </w:rPr>
        <w:t>A</w:t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нгелы живут,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 в яркой снежной белизне 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О Господе поют.</w:t>
      </w:r>
    </w:p>
    <w:p w14:paraId="0CF00B41" w14:textId="77777777" w:rsidR="00F42667" w:rsidRPr="00F42667" w:rsidRDefault="00F42667" w:rsidP="00F42667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F42667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Греха не будет, 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Греха не будет, греха не будет,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Греха не будет там! </w:t>
      </w:r>
    </w:p>
    <w:p w14:paraId="6FEC62E6" w14:textId="77777777" w:rsidR="00F42667" w:rsidRPr="00F42667" w:rsidRDefault="00F42667" w:rsidP="00F42667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Люблю я мыслить о стране,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Бог любви царит,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краше лилий по весне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Цвет радости горит.</w:t>
      </w:r>
    </w:p>
    <w:p w14:paraId="5A9B0ACA" w14:textId="77777777" w:rsidR="00F42667" w:rsidRPr="00F42667" w:rsidRDefault="00F42667" w:rsidP="00F42667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Люблю я мыслить о стране,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путники земли,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Проливши кровь в святой войне,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Венец побед нашли.</w:t>
      </w:r>
    </w:p>
    <w:p w14:paraId="2F331D3E" w14:textId="557948A2" w:rsidR="001F2089" w:rsidRPr="00F42667" w:rsidRDefault="00F42667" w:rsidP="00F42667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Люблю я мыслить о стране,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после битвы злой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Откроют вход свободный мне,</w:t>
      </w:r>
      <w:r w:rsidRPr="00F42667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F42667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я войду в покой.</w:t>
      </w:r>
    </w:p>
    <w:sectPr w:rsidR="001F2089" w:rsidRPr="00F426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3867672">
    <w:abstractNumId w:val="8"/>
  </w:num>
  <w:num w:numId="2" w16cid:durableId="799568202">
    <w:abstractNumId w:val="6"/>
  </w:num>
  <w:num w:numId="3" w16cid:durableId="1096710901">
    <w:abstractNumId w:val="5"/>
  </w:num>
  <w:num w:numId="4" w16cid:durableId="909313147">
    <w:abstractNumId w:val="4"/>
  </w:num>
  <w:num w:numId="5" w16cid:durableId="404376450">
    <w:abstractNumId w:val="7"/>
  </w:num>
  <w:num w:numId="6" w16cid:durableId="472213699">
    <w:abstractNumId w:val="3"/>
  </w:num>
  <w:num w:numId="7" w16cid:durableId="710419553">
    <w:abstractNumId w:val="2"/>
  </w:num>
  <w:num w:numId="8" w16cid:durableId="424422267">
    <w:abstractNumId w:val="1"/>
  </w:num>
  <w:num w:numId="9" w16cid:durableId="310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2089"/>
    <w:rsid w:val="0029639D"/>
    <w:rsid w:val="00326F90"/>
    <w:rsid w:val="00AA1D8D"/>
    <w:rsid w:val="00B47730"/>
    <w:rsid w:val="00CB0664"/>
    <w:rsid w:val="00F426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C84314D-C541-42B8-ADC4-98F9F9C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4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2024-02-29T03:24:00Z</dcterms:modified>
  <cp:category/>
</cp:coreProperties>
</file>