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5577" w14:textId="77777777" w:rsidR="00A86C57" w:rsidRPr="00A86C57" w:rsidRDefault="00A86C57" w:rsidP="00A86C5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86C57">
        <w:rPr>
          <w:rStyle w:val="Strong"/>
          <w:rFonts w:asciiTheme="majorHAnsi" w:hAnsiTheme="majorHAnsi" w:cstheme="majorHAnsi"/>
          <w:sz w:val="48"/>
          <w:szCs w:val="48"/>
        </w:rPr>
        <w:t>Люблю тебя, край родной, край желанный,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>Люблю тебя, беспредельно люблю!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 xml:space="preserve">Страна святой чистоты первозданной, 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>Стремлюсь к тебе и желаньем горю!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>Переселиться туда, где Спаситель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>Даёт покой истомлённым сердцам!</w:t>
      </w:r>
    </w:p>
    <w:p w14:paraId="1C4F61EB" w14:textId="77777777" w:rsidR="00A86C57" w:rsidRPr="00A86C57" w:rsidRDefault="00A86C57" w:rsidP="00A86C5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86C57">
        <w:rPr>
          <w:rStyle w:val="Strong"/>
          <w:rFonts w:asciiTheme="majorHAnsi" w:hAnsiTheme="majorHAnsi" w:cstheme="majorHAnsi"/>
          <w:sz w:val="48"/>
          <w:szCs w:val="48"/>
        </w:rPr>
        <w:t>Люблю тебя, Божий город чудесный: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>Нерукотворной святой красоты!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 xml:space="preserve">Люблю созвучие хоров небесных, 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>К тебе все чувства мои и мечты.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>Там в славе Сам Иисус обитает,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>Мой верный друг и надежда моя!</w:t>
      </w:r>
    </w:p>
    <w:p w14:paraId="11747496" w14:textId="4169F120" w:rsidR="00545912" w:rsidRPr="00A86C57" w:rsidRDefault="00A86C57" w:rsidP="00A86C5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86C57">
        <w:rPr>
          <w:rStyle w:val="Strong"/>
          <w:rFonts w:asciiTheme="majorHAnsi" w:hAnsiTheme="majorHAnsi" w:cstheme="majorHAnsi"/>
          <w:sz w:val="48"/>
          <w:szCs w:val="48"/>
        </w:rPr>
        <w:t xml:space="preserve">Люблю тот край, О котором вещает 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>Святая книга Божественных слов.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 xml:space="preserve">У врат жемчужных Спаситель встречает 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>Всех, кто прославил Господню любовь! Туда стремлюсь, лик Христа Иисуса</w:t>
      </w:r>
      <w:r w:rsidRPr="00A86C5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86C57">
        <w:rPr>
          <w:rStyle w:val="Strong"/>
          <w:rFonts w:asciiTheme="majorHAnsi" w:hAnsiTheme="majorHAnsi" w:cstheme="majorHAnsi"/>
          <w:sz w:val="48"/>
          <w:szCs w:val="48"/>
        </w:rPr>
        <w:t>Хочу прославить достойной хвалой!</w:t>
      </w:r>
    </w:p>
    <w:sectPr w:rsidR="00545912" w:rsidRPr="00A86C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795353">
    <w:abstractNumId w:val="8"/>
  </w:num>
  <w:num w:numId="2" w16cid:durableId="1516993777">
    <w:abstractNumId w:val="6"/>
  </w:num>
  <w:num w:numId="3" w16cid:durableId="1745033440">
    <w:abstractNumId w:val="5"/>
  </w:num>
  <w:num w:numId="4" w16cid:durableId="1932817747">
    <w:abstractNumId w:val="4"/>
  </w:num>
  <w:num w:numId="5" w16cid:durableId="216936208">
    <w:abstractNumId w:val="7"/>
  </w:num>
  <w:num w:numId="6" w16cid:durableId="797334283">
    <w:abstractNumId w:val="3"/>
  </w:num>
  <w:num w:numId="7" w16cid:durableId="982463061">
    <w:abstractNumId w:val="2"/>
  </w:num>
  <w:num w:numId="8" w16cid:durableId="1809014402">
    <w:abstractNumId w:val="1"/>
  </w:num>
  <w:num w:numId="9" w16cid:durableId="62057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5912"/>
    <w:rsid w:val="00A86C5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E664476-3FD4-4E02-9ECA-51A0EED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8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2024-02-29T03:23:00Z</dcterms:modified>
  <cp:category/>
</cp:coreProperties>
</file>