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67451" w14:textId="77777777" w:rsidR="00D86F1E" w:rsidRPr="00D86F1E" w:rsidRDefault="00D86F1E" w:rsidP="00D86F1E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D86F1E">
        <w:rPr>
          <w:rStyle w:val="Strong"/>
          <w:rFonts w:asciiTheme="majorHAnsi" w:hAnsiTheme="majorHAnsi" w:cstheme="majorHAnsi"/>
          <w:sz w:val="40"/>
          <w:szCs w:val="40"/>
        </w:rPr>
        <w:t>Люби, люби людей,</w:t>
      </w:r>
      <w:r w:rsidRPr="00D86F1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86F1E">
        <w:rPr>
          <w:rStyle w:val="Strong"/>
          <w:rFonts w:asciiTheme="majorHAnsi" w:hAnsiTheme="majorHAnsi" w:cstheme="majorHAnsi"/>
          <w:sz w:val="40"/>
          <w:szCs w:val="40"/>
        </w:rPr>
        <w:t xml:space="preserve">Пускай они порою </w:t>
      </w:r>
      <w:r w:rsidRPr="00D86F1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86F1E">
        <w:rPr>
          <w:rStyle w:val="Strong"/>
          <w:rFonts w:asciiTheme="majorHAnsi" w:hAnsiTheme="majorHAnsi" w:cstheme="majorHAnsi"/>
          <w:sz w:val="40"/>
          <w:szCs w:val="40"/>
        </w:rPr>
        <w:t xml:space="preserve">бывают холодны, и мелочны, и злы. </w:t>
      </w:r>
      <w:r w:rsidRPr="00D86F1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86F1E">
        <w:rPr>
          <w:rStyle w:val="Strong"/>
          <w:rFonts w:asciiTheme="majorHAnsi" w:hAnsiTheme="majorHAnsi" w:cstheme="majorHAnsi"/>
          <w:sz w:val="40"/>
          <w:szCs w:val="40"/>
        </w:rPr>
        <w:t xml:space="preserve">Но ты люби людей: </w:t>
      </w:r>
      <w:r w:rsidRPr="00D86F1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86F1E">
        <w:rPr>
          <w:rStyle w:val="Strong"/>
          <w:rFonts w:asciiTheme="majorHAnsi" w:hAnsiTheme="majorHAnsi" w:cstheme="majorHAnsi"/>
          <w:sz w:val="40"/>
          <w:szCs w:val="40"/>
        </w:rPr>
        <w:t xml:space="preserve">Над бедной их душою </w:t>
      </w:r>
      <w:r w:rsidRPr="00D86F1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86F1E">
        <w:rPr>
          <w:rStyle w:val="Strong"/>
          <w:rFonts w:asciiTheme="majorHAnsi" w:hAnsiTheme="majorHAnsi" w:cstheme="majorHAnsi"/>
          <w:sz w:val="40"/>
          <w:szCs w:val="40"/>
        </w:rPr>
        <w:t xml:space="preserve">Нависло много тягостной </w:t>
      </w:r>
      <w:r w:rsidRPr="00D86F1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86F1E">
        <w:rPr>
          <w:rStyle w:val="Strong"/>
          <w:rFonts w:asciiTheme="majorHAnsi" w:hAnsiTheme="majorHAnsi" w:cstheme="majorHAnsi"/>
          <w:sz w:val="40"/>
          <w:szCs w:val="40"/>
        </w:rPr>
        <w:t>И душной мглы.</w:t>
      </w:r>
    </w:p>
    <w:p w14:paraId="152932A7" w14:textId="77777777" w:rsidR="00D86F1E" w:rsidRPr="00D86F1E" w:rsidRDefault="00D86F1E" w:rsidP="00D86F1E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D86F1E">
        <w:rPr>
          <w:rStyle w:val="Strong"/>
          <w:rFonts w:asciiTheme="majorHAnsi" w:hAnsiTheme="majorHAnsi" w:cstheme="majorHAnsi"/>
          <w:sz w:val="40"/>
          <w:szCs w:val="40"/>
        </w:rPr>
        <w:t xml:space="preserve">И борются они, </w:t>
      </w:r>
      <w:r w:rsidRPr="00D86F1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86F1E">
        <w:rPr>
          <w:rStyle w:val="Strong"/>
          <w:rFonts w:asciiTheme="majorHAnsi" w:hAnsiTheme="majorHAnsi" w:cstheme="majorHAnsi"/>
          <w:sz w:val="40"/>
          <w:szCs w:val="40"/>
        </w:rPr>
        <w:t xml:space="preserve">И падают без света, </w:t>
      </w:r>
      <w:r w:rsidRPr="00D86F1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86F1E">
        <w:rPr>
          <w:rStyle w:val="Strong"/>
          <w:rFonts w:asciiTheme="majorHAnsi" w:hAnsiTheme="majorHAnsi" w:cstheme="majorHAnsi"/>
          <w:sz w:val="40"/>
          <w:szCs w:val="40"/>
        </w:rPr>
        <w:t xml:space="preserve">И мучатся они и плачут с давних пор. </w:t>
      </w:r>
      <w:r w:rsidRPr="00D86F1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86F1E">
        <w:rPr>
          <w:rStyle w:val="Strong"/>
          <w:rFonts w:asciiTheme="majorHAnsi" w:hAnsiTheme="majorHAnsi" w:cstheme="majorHAnsi"/>
          <w:sz w:val="40"/>
          <w:szCs w:val="40"/>
        </w:rPr>
        <w:t xml:space="preserve">И часто на слова участья и привета </w:t>
      </w:r>
      <w:r w:rsidRPr="00D86F1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86F1E">
        <w:rPr>
          <w:rStyle w:val="Strong"/>
          <w:rFonts w:asciiTheme="majorHAnsi" w:hAnsiTheme="majorHAnsi" w:cstheme="majorHAnsi"/>
          <w:sz w:val="40"/>
          <w:szCs w:val="40"/>
        </w:rPr>
        <w:t xml:space="preserve">Услышишь ты, мой брат, </w:t>
      </w:r>
      <w:r w:rsidRPr="00D86F1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86F1E">
        <w:rPr>
          <w:rStyle w:val="Strong"/>
          <w:rFonts w:asciiTheme="majorHAnsi" w:hAnsiTheme="majorHAnsi" w:cstheme="majorHAnsi"/>
          <w:sz w:val="40"/>
          <w:szCs w:val="40"/>
        </w:rPr>
        <w:t>Проклятье и укор.</w:t>
      </w:r>
    </w:p>
    <w:p w14:paraId="6888E15F" w14:textId="77777777" w:rsidR="00D86F1E" w:rsidRPr="00D86F1E" w:rsidRDefault="00D86F1E" w:rsidP="00D86F1E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D86F1E">
        <w:rPr>
          <w:rStyle w:val="Strong"/>
          <w:rFonts w:asciiTheme="majorHAnsi" w:hAnsiTheme="majorHAnsi" w:cstheme="majorHAnsi"/>
          <w:sz w:val="40"/>
          <w:szCs w:val="40"/>
        </w:rPr>
        <w:t xml:space="preserve">Кто б ни был ты, мой брат, </w:t>
      </w:r>
      <w:r w:rsidRPr="00D86F1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86F1E">
        <w:rPr>
          <w:rStyle w:val="Strong"/>
          <w:rFonts w:asciiTheme="majorHAnsi" w:hAnsiTheme="majorHAnsi" w:cstheme="majorHAnsi"/>
          <w:sz w:val="40"/>
          <w:szCs w:val="40"/>
        </w:rPr>
        <w:t xml:space="preserve">Когда перед собою </w:t>
      </w:r>
      <w:r w:rsidRPr="00D86F1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86F1E">
        <w:rPr>
          <w:rStyle w:val="Strong"/>
          <w:rFonts w:asciiTheme="majorHAnsi" w:hAnsiTheme="majorHAnsi" w:cstheme="majorHAnsi"/>
          <w:sz w:val="40"/>
          <w:szCs w:val="40"/>
        </w:rPr>
        <w:t xml:space="preserve">увидишь ты всё зло, </w:t>
      </w:r>
      <w:r w:rsidRPr="00D86F1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86F1E">
        <w:rPr>
          <w:rStyle w:val="Strong"/>
          <w:rFonts w:asciiTheme="majorHAnsi" w:hAnsiTheme="majorHAnsi" w:cstheme="majorHAnsi"/>
          <w:sz w:val="40"/>
          <w:szCs w:val="40"/>
        </w:rPr>
        <w:t xml:space="preserve">Объявшее людей, </w:t>
      </w:r>
      <w:r w:rsidRPr="00D86F1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86F1E">
        <w:rPr>
          <w:rStyle w:val="Strong"/>
          <w:rFonts w:asciiTheme="majorHAnsi" w:hAnsiTheme="majorHAnsi" w:cstheme="majorHAnsi"/>
          <w:sz w:val="40"/>
          <w:szCs w:val="40"/>
        </w:rPr>
        <w:t xml:space="preserve">Не отвернись от них </w:t>
      </w:r>
      <w:r w:rsidRPr="00D86F1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86F1E">
        <w:rPr>
          <w:rStyle w:val="Strong"/>
          <w:rFonts w:asciiTheme="majorHAnsi" w:hAnsiTheme="majorHAnsi" w:cstheme="majorHAnsi"/>
          <w:sz w:val="40"/>
          <w:szCs w:val="40"/>
        </w:rPr>
        <w:t xml:space="preserve">с холодною душою, </w:t>
      </w:r>
      <w:r w:rsidRPr="00D86F1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86F1E">
        <w:rPr>
          <w:rStyle w:val="Strong"/>
          <w:rFonts w:asciiTheme="majorHAnsi" w:hAnsiTheme="majorHAnsi" w:cstheme="majorHAnsi"/>
          <w:sz w:val="40"/>
          <w:szCs w:val="40"/>
        </w:rPr>
        <w:t xml:space="preserve">Но ты люби людей, люби их и жалей. </w:t>
      </w:r>
    </w:p>
    <w:p w14:paraId="663AD5E5" w14:textId="77777777" w:rsidR="00D86F1E" w:rsidRPr="00D86F1E" w:rsidRDefault="00D86F1E" w:rsidP="00D86F1E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D86F1E">
        <w:rPr>
          <w:rStyle w:val="Strong"/>
          <w:rFonts w:asciiTheme="majorHAnsi" w:hAnsiTheme="majorHAnsi" w:cstheme="majorHAnsi"/>
          <w:sz w:val="40"/>
          <w:szCs w:val="40"/>
        </w:rPr>
        <w:t xml:space="preserve">Пускай не встретишь ты </w:t>
      </w:r>
      <w:r w:rsidRPr="00D86F1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86F1E">
        <w:rPr>
          <w:rStyle w:val="Strong"/>
          <w:rFonts w:asciiTheme="majorHAnsi" w:hAnsiTheme="majorHAnsi" w:cstheme="majorHAnsi"/>
          <w:sz w:val="40"/>
          <w:szCs w:val="40"/>
        </w:rPr>
        <w:t xml:space="preserve">желанного привета </w:t>
      </w:r>
      <w:r w:rsidRPr="00D86F1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86F1E">
        <w:rPr>
          <w:rStyle w:val="Strong"/>
          <w:rFonts w:asciiTheme="majorHAnsi" w:hAnsiTheme="majorHAnsi" w:cstheme="majorHAnsi"/>
          <w:sz w:val="40"/>
          <w:szCs w:val="40"/>
        </w:rPr>
        <w:t xml:space="preserve">И будешь встречен </w:t>
      </w:r>
      <w:r w:rsidRPr="00D86F1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86F1E">
        <w:rPr>
          <w:rStyle w:val="Strong"/>
          <w:rFonts w:asciiTheme="majorHAnsi" w:hAnsiTheme="majorHAnsi" w:cstheme="majorHAnsi"/>
          <w:sz w:val="40"/>
          <w:szCs w:val="40"/>
        </w:rPr>
        <w:t>злым глумлением толпы.</w:t>
      </w:r>
      <w:r w:rsidRPr="00D86F1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86F1E">
        <w:rPr>
          <w:rStyle w:val="Strong"/>
          <w:rFonts w:asciiTheme="majorHAnsi" w:hAnsiTheme="majorHAnsi" w:cstheme="majorHAnsi"/>
          <w:sz w:val="40"/>
          <w:szCs w:val="40"/>
        </w:rPr>
        <w:lastRenderedPageBreak/>
        <w:t xml:space="preserve">Чем больше радости </w:t>
      </w:r>
      <w:r w:rsidRPr="00D86F1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86F1E">
        <w:rPr>
          <w:rStyle w:val="Strong"/>
          <w:rFonts w:asciiTheme="majorHAnsi" w:hAnsiTheme="majorHAnsi" w:cstheme="majorHAnsi"/>
          <w:sz w:val="40"/>
          <w:szCs w:val="40"/>
        </w:rPr>
        <w:t xml:space="preserve">в душе твоей и света, </w:t>
      </w:r>
      <w:r w:rsidRPr="00D86F1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86F1E">
        <w:rPr>
          <w:rStyle w:val="Strong"/>
          <w:rFonts w:asciiTheme="majorHAnsi" w:hAnsiTheme="majorHAnsi" w:cstheme="majorHAnsi"/>
          <w:sz w:val="40"/>
          <w:szCs w:val="40"/>
        </w:rPr>
        <w:t xml:space="preserve">Тем больше людям дашь </w:t>
      </w:r>
      <w:r w:rsidRPr="00D86F1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86F1E">
        <w:rPr>
          <w:rStyle w:val="Strong"/>
          <w:rFonts w:asciiTheme="majorHAnsi" w:hAnsiTheme="majorHAnsi" w:cstheme="majorHAnsi"/>
          <w:sz w:val="40"/>
          <w:szCs w:val="40"/>
        </w:rPr>
        <w:t>своих святых крупиц.</w:t>
      </w:r>
    </w:p>
    <w:p w14:paraId="7A2CB0F8" w14:textId="77777777" w:rsidR="00D86F1E" w:rsidRPr="00D86F1E" w:rsidRDefault="00D86F1E" w:rsidP="00D86F1E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D86F1E">
        <w:rPr>
          <w:rStyle w:val="Strong"/>
          <w:rFonts w:asciiTheme="majorHAnsi" w:hAnsiTheme="majorHAnsi" w:cstheme="majorHAnsi"/>
          <w:sz w:val="40"/>
          <w:szCs w:val="40"/>
        </w:rPr>
        <w:t xml:space="preserve">Люби, люби людей, </w:t>
      </w:r>
      <w:r w:rsidRPr="00D86F1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86F1E">
        <w:rPr>
          <w:rStyle w:val="Strong"/>
          <w:rFonts w:asciiTheme="majorHAnsi" w:hAnsiTheme="majorHAnsi" w:cstheme="majorHAnsi"/>
          <w:sz w:val="40"/>
          <w:szCs w:val="40"/>
        </w:rPr>
        <w:t xml:space="preserve">Из мрака заблужденья, </w:t>
      </w:r>
      <w:r w:rsidRPr="00D86F1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86F1E">
        <w:rPr>
          <w:rStyle w:val="Strong"/>
          <w:rFonts w:asciiTheme="majorHAnsi" w:hAnsiTheme="majorHAnsi" w:cstheme="majorHAnsi"/>
          <w:sz w:val="40"/>
          <w:szCs w:val="40"/>
        </w:rPr>
        <w:t xml:space="preserve">Из мрака помоги ты к свету им идти: </w:t>
      </w:r>
      <w:r w:rsidRPr="00D86F1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86F1E">
        <w:rPr>
          <w:rStyle w:val="Strong"/>
          <w:rFonts w:asciiTheme="majorHAnsi" w:hAnsiTheme="majorHAnsi" w:cstheme="majorHAnsi"/>
          <w:sz w:val="40"/>
          <w:szCs w:val="40"/>
        </w:rPr>
        <w:t xml:space="preserve">Путём высокого смиренья и терпенья, </w:t>
      </w:r>
      <w:r w:rsidRPr="00D86F1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86F1E">
        <w:rPr>
          <w:rStyle w:val="Strong"/>
          <w:rFonts w:asciiTheme="majorHAnsi" w:hAnsiTheme="majorHAnsi" w:cstheme="majorHAnsi"/>
          <w:sz w:val="40"/>
          <w:szCs w:val="40"/>
        </w:rPr>
        <w:t xml:space="preserve">Путём прекрасной </w:t>
      </w:r>
      <w:r w:rsidRPr="00D86F1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86F1E">
        <w:rPr>
          <w:rStyle w:val="Strong"/>
          <w:rFonts w:asciiTheme="majorHAnsi" w:hAnsiTheme="majorHAnsi" w:cstheme="majorHAnsi"/>
          <w:sz w:val="40"/>
          <w:szCs w:val="40"/>
        </w:rPr>
        <w:t>и возвышенной любви!</w:t>
      </w:r>
    </w:p>
    <w:p w14:paraId="5D1E135D" w14:textId="5142819D" w:rsidR="00421B27" w:rsidRPr="00D86F1E" w:rsidRDefault="00D86F1E" w:rsidP="00D86F1E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D86F1E">
        <w:rPr>
          <w:rStyle w:val="Strong"/>
          <w:rFonts w:asciiTheme="majorHAnsi" w:hAnsiTheme="majorHAnsi" w:cstheme="majorHAnsi"/>
          <w:sz w:val="40"/>
          <w:szCs w:val="40"/>
        </w:rPr>
        <w:t xml:space="preserve">Люби, люби людей, </w:t>
      </w:r>
      <w:r w:rsidRPr="00D86F1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86F1E">
        <w:rPr>
          <w:rStyle w:val="Strong"/>
          <w:rFonts w:asciiTheme="majorHAnsi" w:hAnsiTheme="majorHAnsi" w:cstheme="majorHAnsi"/>
          <w:sz w:val="40"/>
          <w:szCs w:val="40"/>
        </w:rPr>
        <w:t xml:space="preserve">Веди их за Иисусом, </w:t>
      </w:r>
      <w:r w:rsidRPr="00D86F1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86F1E">
        <w:rPr>
          <w:rStyle w:val="Strong"/>
          <w:rFonts w:asciiTheme="majorHAnsi" w:hAnsiTheme="majorHAnsi" w:cstheme="majorHAnsi"/>
          <w:sz w:val="40"/>
          <w:szCs w:val="40"/>
        </w:rPr>
        <w:t xml:space="preserve">Встречай их с нежностью, </w:t>
      </w:r>
      <w:r w:rsidRPr="00D86F1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86F1E">
        <w:rPr>
          <w:rStyle w:val="Strong"/>
          <w:rFonts w:asciiTheme="majorHAnsi" w:hAnsiTheme="majorHAnsi" w:cstheme="majorHAnsi"/>
          <w:sz w:val="40"/>
          <w:szCs w:val="40"/>
        </w:rPr>
        <w:t>доверчивой душой.</w:t>
      </w:r>
      <w:r w:rsidRPr="00D86F1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86F1E">
        <w:rPr>
          <w:rStyle w:val="Strong"/>
          <w:rFonts w:asciiTheme="majorHAnsi" w:hAnsiTheme="majorHAnsi" w:cstheme="majorHAnsi"/>
          <w:sz w:val="40"/>
          <w:szCs w:val="40"/>
        </w:rPr>
        <w:t xml:space="preserve">Прощай им и молись, </w:t>
      </w:r>
      <w:r w:rsidRPr="00D86F1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86F1E">
        <w:rPr>
          <w:rStyle w:val="Strong"/>
          <w:rFonts w:asciiTheme="majorHAnsi" w:hAnsiTheme="majorHAnsi" w:cstheme="majorHAnsi"/>
          <w:sz w:val="40"/>
          <w:szCs w:val="40"/>
        </w:rPr>
        <w:t xml:space="preserve">и плачь о них душою, </w:t>
      </w:r>
      <w:r w:rsidRPr="00D86F1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86F1E">
        <w:rPr>
          <w:rStyle w:val="Strong"/>
          <w:rFonts w:asciiTheme="majorHAnsi" w:hAnsiTheme="majorHAnsi" w:cstheme="majorHAnsi"/>
          <w:sz w:val="40"/>
          <w:szCs w:val="40"/>
        </w:rPr>
        <w:t xml:space="preserve">Прощай им и молись, </w:t>
      </w:r>
      <w:r w:rsidRPr="00D86F1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86F1E">
        <w:rPr>
          <w:rStyle w:val="Strong"/>
          <w:rFonts w:asciiTheme="majorHAnsi" w:hAnsiTheme="majorHAnsi" w:cstheme="majorHAnsi"/>
          <w:sz w:val="40"/>
          <w:szCs w:val="40"/>
        </w:rPr>
        <w:t>и плачь, и плачь о них…</w:t>
      </w:r>
    </w:p>
    <w:sectPr w:rsidR="00421B27" w:rsidRPr="00D86F1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02913646">
    <w:abstractNumId w:val="8"/>
  </w:num>
  <w:num w:numId="2" w16cid:durableId="1390419562">
    <w:abstractNumId w:val="6"/>
  </w:num>
  <w:num w:numId="3" w16cid:durableId="1692954504">
    <w:abstractNumId w:val="5"/>
  </w:num>
  <w:num w:numId="4" w16cid:durableId="1345519830">
    <w:abstractNumId w:val="4"/>
  </w:num>
  <w:num w:numId="5" w16cid:durableId="401177417">
    <w:abstractNumId w:val="7"/>
  </w:num>
  <w:num w:numId="6" w16cid:durableId="970862976">
    <w:abstractNumId w:val="3"/>
  </w:num>
  <w:num w:numId="7" w16cid:durableId="248000464">
    <w:abstractNumId w:val="2"/>
  </w:num>
  <w:num w:numId="8" w16cid:durableId="1494880869">
    <w:abstractNumId w:val="1"/>
  </w:num>
  <w:num w:numId="9" w16cid:durableId="524055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21B27"/>
    <w:rsid w:val="00AA1D8D"/>
    <w:rsid w:val="00B47730"/>
    <w:rsid w:val="00CB0664"/>
    <w:rsid w:val="00D86F1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C347A985-4C3F-45CF-B45E-A499A415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D86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7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2024-02-29T03:14:00Z</dcterms:modified>
  <cp:category/>
</cp:coreProperties>
</file>