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E11E" w14:textId="77777777" w:rsidR="007E2062" w:rsidRPr="007E2062" w:rsidRDefault="007E2062" w:rsidP="007E206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2062">
        <w:rPr>
          <w:rStyle w:val="Strong"/>
          <w:rFonts w:asciiTheme="majorHAnsi" w:hAnsiTheme="majorHAnsi" w:cstheme="majorHAnsi"/>
          <w:sz w:val="44"/>
          <w:szCs w:val="44"/>
        </w:rPr>
        <w:t xml:space="preserve">Ликуй, ликуй, спасённый!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 xml:space="preserve">Пусть будет славой, радостью твоей, Спаситель, вознесённый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>за все твои грехи на крест скорбей!</w:t>
      </w:r>
    </w:p>
    <w:p w14:paraId="17122673" w14:textId="77777777" w:rsidR="007E2062" w:rsidRPr="007E2062" w:rsidRDefault="007E2062" w:rsidP="007E206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206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Ликуй, ликуй, спасённый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пой о Том, Кто пребывает вечно: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 Господе Твоём!</w:t>
      </w:r>
    </w:p>
    <w:p w14:paraId="2E59C8A5" w14:textId="77777777" w:rsidR="007E2062" w:rsidRPr="007E2062" w:rsidRDefault="007E2062" w:rsidP="007E206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2062">
        <w:rPr>
          <w:rStyle w:val="Strong"/>
          <w:rFonts w:asciiTheme="majorHAnsi" w:hAnsiTheme="majorHAnsi" w:cstheme="majorHAnsi"/>
          <w:sz w:val="44"/>
          <w:szCs w:val="44"/>
        </w:rPr>
        <w:t xml:space="preserve">Ликуй, ликуй, спасённый!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 xml:space="preserve">Ты безопасен под крылом Его,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 xml:space="preserve">вихрь бури разъярённой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>отнять не может мира твоего!</w:t>
      </w:r>
    </w:p>
    <w:p w14:paraId="457324A1" w14:textId="77777777" w:rsidR="007E2062" w:rsidRPr="007E2062" w:rsidRDefault="007E2062" w:rsidP="007E206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2062">
        <w:rPr>
          <w:rStyle w:val="Strong"/>
          <w:rFonts w:asciiTheme="majorHAnsi" w:hAnsiTheme="majorHAnsi" w:cstheme="majorHAnsi"/>
          <w:sz w:val="44"/>
          <w:szCs w:val="44"/>
        </w:rPr>
        <w:t xml:space="preserve">Ликуй, ликуй, спасённый!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>Тебя на высоте дом вечный ждёт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>и в славе вознесённый,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>Спаситель Твой тебя туда зовёт!</w:t>
      </w:r>
    </w:p>
    <w:p w14:paraId="0BAF4F38" w14:textId="771CA380" w:rsidR="00BC1126" w:rsidRPr="007E2062" w:rsidRDefault="007E2062" w:rsidP="007E206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E2062">
        <w:rPr>
          <w:rStyle w:val="Strong"/>
          <w:rFonts w:asciiTheme="majorHAnsi" w:hAnsiTheme="majorHAnsi" w:cstheme="majorHAnsi"/>
          <w:sz w:val="44"/>
          <w:szCs w:val="44"/>
        </w:rPr>
        <w:t xml:space="preserve">Ликуй, ликуй, спасённый!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 xml:space="preserve">Спеши войти в собрание святых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 xml:space="preserve">и сердцем восхищённый, </w:t>
      </w:r>
      <w:r w:rsidRPr="007E206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E2062">
        <w:rPr>
          <w:rStyle w:val="Strong"/>
          <w:rFonts w:asciiTheme="majorHAnsi" w:hAnsiTheme="majorHAnsi" w:cstheme="majorHAnsi"/>
          <w:sz w:val="44"/>
          <w:szCs w:val="44"/>
        </w:rPr>
        <w:t>воспой всерадостный спасенья стих!</w:t>
      </w:r>
    </w:p>
    <w:sectPr w:rsidR="00BC1126" w:rsidRPr="007E20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1595724">
    <w:abstractNumId w:val="8"/>
  </w:num>
  <w:num w:numId="2" w16cid:durableId="713847889">
    <w:abstractNumId w:val="6"/>
  </w:num>
  <w:num w:numId="3" w16cid:durableId="529025999">
    <w:abstractNumId w:val="5"/>
  </w:num>
  <w:num w:numId="4" w16cid:durableId="244188111">
    <w:abstractNumId w:val="4"/>
  </w:num>
  <w:num w:numId="5" w16cid:durableId="681006208">
    <w:abstractNumId w:val="7"/>
  </w:num>
  <w:num w:numId="6" w16cid:durableId="1760909595">
    <w:abstractNumId w:val="3"/>
  </w:num>
  <w:num w:numId="7" w16cid:durableId="569392650">
    <w:abstractNumId w:val="2"/>
  </w:num>
  <w:num w:numId="8" w16cid:durableId="50202744">
    <w:abstractNumId w:val="1"/>
  </w:num>
  <w:num w:numId="9" w16cid:durableId="182180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E2062"/>
    <w:rsid w:val="00AA1D8D"/>
    <w:rsid w:val="00B47730"/>
    <w:rsid w:val="00BC112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EEEBB0A-2770-4206-BFCC-55CF3B0D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E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2024-02-29T03:11:00Z</dcterms:modified>
  <cp:category/>
</cp:coreProperties>
</file>