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2F78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Кто в совершенстве может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Закон тяжёлый исполнить?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Невинная жертва может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Истине дать торжество! </w:t>
      </w:r>
    </w:p>
    <w:p w14:paraId="27EAC3A5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взвалить согласен, (Один Иисус)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Страдания мира на плечи, (Один Иисус)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говорит: «Вот иду Я!» (Один Иисус)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подвигов равных нет! </w:t>
      </w:r>
    </w:p>
    <w:p w14:paraId="74605B7E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на вержение камня молит,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Кровавый пот...</w:t>
      </w:r>
    </w:p>
    <w:p w14:paraId="2FA2E6B6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Разум истерзан в сраженьи 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Со тьмою невидимых сил…</w:t>
      </w:r>
    </w:p>
    <w:p w14:paraId="1779AA5D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Мера страданий ужасна: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«Отче, зачем Ты оставил?!»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дикой пустыне молчанья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Эхо вторит Ему…</w:t>
      </w:r>
    </w:p>
    <w:p w14:paraId="318967E2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Вершина одна на свете,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Голгофой она зовётся,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>Один на кресте распятый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Невинною жертвой – Христос!</w:t>
      </w:r>
    </w:p>
    <w:p w14:paraId="7F63287B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Иисус, Он первый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Восстал из объятий смерти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путь единственный в небо,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Открытый крестом Его!</w:t>
      </w:r>
    </w:p>
    <w:p w14:paraId="1A14FFA8" w14:textId="77777777" w:rsidR="00A22B74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Иисус, Один!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Отец с Сыном Един!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Чаша жизни одна,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Христовой любви полна,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Ты выпей её до дна!</w:t>
      </w:r>
    </w:p>
    <w:p w14:paraId="47B5C710" w14:textId="3BC4CD87" w:rsidR="008F333C" w:rsidRPr="00A22B74" w:rsidRDefault="00A22B74" w:rsidP="00A22B74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Один Иисус, Он первый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Восстал из объятий смерти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путь единственный в небо,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22B74">
        <w:rPr>
          <w:rStyle w:val="Strong"/>
          <w:rFonts w:asciiTheme="majorHAnsi" w:hAnsiTheme="majorHAnsi" w:cstheme="majorHAnsi"/>
          <w:sz w:val="48"/>
          <w:szCs w:val="48"/>
          <w:lang w:val="ru-RU"/>
        </w:rPr>
        <w:t>Открытый крестом Его!</w:t>
      </w:r>
      <w:r w:rsidRPr="00A22B74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proofErr w:type="spellStart"/>
      <w:r w:rsidRPr="00A22B74">
        <w:rPr>
          <w:rStyle w:val="Strong"/>
          <w:rFonts w:asciiTheme="majorHAnsi" w:hAnsiTheme="majorHAnsi" w:cstheme="majorHAnsi"/>
          <w:sz w:val="48"/>
          <w:szCs w:val="48"/>
        </w:rPr>
        <w:t>Открытый</w:t>
      </w:r>
      <w:proofErr w:type="spellEnd"/>
      <w:r w:rsidRPr="00A22B74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  <w:proofErr w:type="spellStart"/>
      <w:r w:rsidRPr="00A22B74">
        <w:rPr>
          <w:rStyle w:val="Strong"/>
          <w:rFonts w:asciiTheme="majorHAnsi" w:hAnsiTheme="majorHAnsi" w:cstheme="majorHAnsi"/>
          <w:sz w:val="48"/>
          <w:szCs w:val="48"/>
        </w:rPr>
        <w:t>крестом</w:t>
      </w:r>
      <w:proofErr w:type="spellEnd"/>
      <w:r w:rsidRPr="00A22B74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  <w:proofErr w:type="spellStart"/>
      <w:r w:rsidRPr="00A22B74">
        <w:rPr>
          <w:rStyle w:val="Strong"/>
          <w:rFonts w:asciiTheme="majorHAnsi" w:hAnsiTheme="majorHAnsi" w:cstheme="majorHAnsi"/>
          <w:sz w:val="48"/>
          <w:szCs w:val="48"/>
        </w:rPr>
        <w:t>Его</w:t>
      </w:r>
      <w:proofErr w:type="spellEnd"/>
      <w:r w:rsidRPr="00A22B74">
        <w:rPr>
          <w:rStyle w:val="Strong"/>
          <w:rFonts w:asciiTheme="majorHAnsi" w:hAnsiTheme="majorHAnsi" w:cstheme="majorHAnsi"/>
          <w:sz w:val="48"/>
          <w:szCs w:val="48"/>
        </w:rPr>
        <w:t>!</w:t>
      </w:r>
    </w:p>
    <w:sectPr w:rsidR="008F333C" w:rsidRPr="00A22B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2914329">
    <w:abstractNumId w:val="8"/>
  </w:num>
  <w:num w:numId="2" w16cid:durableId="1823351427">
    <w:abstractNumId w:val="6"/>
  </w:num>
  <w:num w:numId="3" w16cid:durableId="1394112272">
    <w:abstractNumId w:val="5"/>
  </w:num>
  <w:num w:numId="4" w16cid:durableId="2118064979">
    <w:abstractNumId w:val="4"/>
  </w:num>
  <w:num w:numId="5" w16cid:durableId="1224944903">
    <w:abstractNumId w:val="7"/>
  </w:num>
  <w:num w:numId="6" w16cid:durableId="2050180482">
    <w:abstractNumId w:val="3"/>
  </w:num>
  <w:num w:numId="7" w16cid:durableId="88740535">
    <w:abstractNumId w:val="2"/>
  </w:num>
  <w:num w:numId="8" w16cid:durableId="1669405917">
    <w:abstractNumId w:val="1"/>
  </w:num>
  <w:num w:numId="9" w16cid:durableId="24557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333C"/>
    <w:rsid w:val="00A22B7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F7FAEB-FC24-49CC-84BB-C2F20BE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2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2024-02-29T03:04:00Z</dcterms:modified>
  <cp:category/>
</cp:coreProperties>
</file>