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rFonts w:ascii="Calibri" w:hAnsi="Calibri"/>
          <w:b/>
          <w:color w:val="000000"/>
          <w:sz w:val="52"/>
        </w:rPr>
        <w:t xml:space="preserve">От седин веков до наших дней </w:t>
        <w:br/>
      </w:r>
      <w:r>
        <w:rPr>
          <w:rFonts w:ascii="Calibri" w:hAnsi="Calibri"/>
          <w:b/>
          <w:color w:val="000000"/>
          <w:sz w:val="52"/>
        </w:rPr>
        <w:t xml:space="preserve">Не найти истории ценней. </w:t>
        <w:br/>
      </w:r>
      <w:r>
        <w:rPr>
          <w:rFonts w:ascii="Calibri" w:hAnsi="Calibri"/>
          <w:b/>
          <w:color w:val="000000"/>
          <w:sz w:val="52"/>
        </w:rPr>
        <w:t xml:space="preserve">Вы её услышите везде </w:t>
        <w:br/>
      </w:r>
      <w:r>
        <w:rPr>
          <w:rFonts w:ascii="Calibri" w:hAnsi="Calibri"/>
          <w:b/>
          <w:color w:val="000000"/>
          <w:sz w:val="52"/>
        </w:rPr>
        <w:t xml:space="preserve">О Царе, распятом на кресте. </w:t>
        <w:br/>
      </w:r>
      <w:r>
        <w:rPr>
          <w:rFonts w:ascii="Calibri" w:hAnsi="Calibri"/>
          <w:b/>
          <w:color w:val="000000"/>
          <w:sz w:val="52"/>
        </w:rPr>
        <w:t xml:space="preserve">С той поры прошло так много лет </w:t>
        <w:br/>
      </w:r>
      <w:r>
        <w:rPr>
          <w:rFonts w:ascii="Calibri" w:hAnsi="Calibri"/>
          <w:b/>
          <w:color w:val="000000"/>
          <w:sz w:val="52"/>
        </w:rPr>
        <w:t xml:space="preserve">Только не стареет Господа завет. </w:t>
        <w:br/>
      </w:r>
      <w:r>
        <w:rPr>
          <w:rFonts w:ascii="Calibri" w:hAnsi="Calibri"/>
          <w:b/>
          <w:color w:val="000000"/>
          <w:sz w:val="52"/>
        </w:rPr>
        <w:t xml:space="preserve">И течёт Его Святая кровь </w:t>
        <w:br/>
      </w:r>
      <w:r>
        <w:rPr>
          <w:rFonts w:ascii="Calibri" w:hAnsi="Calibri"/>
          <w:b/>
          <w:color w:val="000000"/>
          <w:sz w:val="52"/>
        </w:rPr>
        <w:t xml:space="preserve">За тебя и многих вновь и вновь. </w:t>
        <w:br/>
      </w:r>
    </w:p>
    <w:p>
      <w:r>
        <w:rPr>
          <w:rFonts w:ascii="Calibri" w:hAnsi="Calibri"/>
          <w:b/>
          <w:color w:val="76923C"/>
          <w:sz w:val="52"/>
        </w:rPr>
        <w:t xml:space="preserve">Припев: </w:t>
        <w:br/>
      </w:r>
      <w:r>
        <w:rPr>
          <w:rFonts w:ascii="Calibri" w:hAnsi="Calibri"/>
          <w:b/>
          <w:color w:val="0070C0"/>
          <w:sz w:val="52"/>
        </w:rPr>
        <w:t xml:space="preserve">Кровь с креста течёт на землю, </w:t>
        <w:br/>
      </w:r>
      <w:r>
        <w:rPr>
          <w:rFonts w:ascii="Calibri" w:hAnsi="Calibri"/>
          <w:b/>
          <w:color w:val="0070C0"/>
          <w:sz w:val="52"/>
        </w:rPr>
        <w:t xml:space="preserve">По земле течёт рекою. </w:t>
        <w:br/>
      </w:r>
      <w:r>
        <w:rPr>
          <w:rFonts w:ascii="Calibri" w:hAnsi="Calibri"/>
          <w:b/>
          <w:color w:val="0070C0"/>
          <w:sz w:val="52"/>
        </w:rPr>
        <w:t xml:space="preserve">Всеобъемлющим потоком </w:t>
        <w:br/>
      </w:r>
      <w:r>
        <w:rPr>
          <w:rFonts w:ascii="Calibri" w:hAnsi="Calibri"/>
          <w:b/>
          <w:color w:val="0070C0"/>
          <w:sz w:val="52"/>
        </w:rPr>
        <w:t xml:space="preserve">Охватила мир огромный. </w:t>
        <w:br/>
      </w:r>
      <w:r>
        <w:rPr>
          <w:rFonts w:ascii="Calibri" w:hAnsi="Calibri"/>
          <w:b/>
          <w:color w:val="0070C0"/>
          <w:sz w:val="52"/>
        </w:rPr>
        <w:t xml:space="preserve">Чтобы каждый, в Нем живущий </w:t>
        <w:br/>
      </w:r>
      <w:r>
        <w:rPr>
          <w:rFonts w:ascii="Calibri" w:hAnsi="Calibri"/>
          <w:b/>
          <w:color w:val="0070C0"/>
          <w:sz w:val="52"/>
        </w:rPr>
        <w:t xml:space="preserve">От грехов своих омылся, </w:t>
        <w:br/>
      </w:r>
      <w:r>
        <w:rPr>
          <w:rFonts w:ascii="Calibri" w:hAnsi="Calibri"/>
          <w:b/>
          <w:color w:val="0070C0"/>
          <w:sz w:val="52"/>
        </w:rPr>
        <w:t xml:space="preserve">Чтобы с Богом примирился, </w:t>
        <w:br/>
      </w:r>
      <w:r>
        <w:rPr>
          <w:rFonts w:ascii="Calibri" w:hAnsi="Calibri"/>
          <w:b/>
          <w:color w:val="0070C0"/>
          <w:sz w:val="52"/>
        </w:rPr>
        <w:t xml:space="preserve">Чтобы был спасён. </w:t>
        <w:br/>
      </w:r>
    </w:p>
    <w:p/>
    <w:p/>
    <w:p>
      <w:r>
        <w:rPr>
          <w:rFonts w:ascii="Calibri" w:hAnsi="Calibri"/>
          <w:b/>
          <w:color w:val="000000"/>
          <w:sz w:val="52"/>
        </w:rPr>
        <w:t xml:space="preserve">Если ты невзгодами избит, </w:t>
        <w:br/>
      </w:r>
      <w:r>
        <w:rPr>
          <w:rFonts w:ascii="Calibri" w:hAnsi="Calibri"/>
          <w:b/>
          <w:color w:val="000000"/>
          <w:sz w:val="52"/>
        </w:rPr>
        <w:t xml:space="preserve">Если счастьем, радостью забыт. </w:t>
        <w:br/>
      </w:r>
      <w:r>
        <w:rPr>
          <w:rFonts w:ascii="Calibri" w:hAnsi="Calibri"/>
          <w:b/>
          <w:color w:val="000000"/>
          <w:sz w:val="52"/>
        </w:rPr>
        <w:t xml:space="preserve">Если жизнь бесцельна и пуста </w:t>
        <w:br/>
      </w:r>
      <w:r>
        <w:rPr>
          <w:rFonts w:ascii="Calibri" w:hAnsi="Calibri"/>
          <w:b/>
          <w:color w:val="000000"/>
          <w:sz w:val="52"/>
        </w:rPr>
        <w:t xml:space="preserve">Поспеши придти к кресту Христа. </w:t>
        <w:br/>
      </w:r>
      <w:r>
        <w:rPr>
          <w:rFonts w:ascii="Calibri" w:hAnsi="Calibri"/>
          <w:b/>
          <w:color w:val="000000"/>
          <w:sz w:val="52"/>
        </w:rPr>
        <w:t xml:space="preserve">Если грех гремучею змеёй, </w:t>
        <w:br/>
      </w:r>
      <w:r>
        <w:rPr>
          <w:rFonts w:ascii="Calibri" w:hAnsi="Calibri"/>
          <w:b/>
          <w:color w:val="000000"/>
          <w:sz w:val="52"/>
        </w:rPr>
        <w:t xml:space="preserve">Лёг сегодня между небом и тобой. </w:t>
        <w:br/>
      </w:r>
      <w:r>
        <w:rPr>
          <w:rFonts w:ascii="Calibri" w:hAnsi="Calibri"/>
          <w:b/>
          <w:color w:val="000000"/>
          <w:sz w:val="52"/>
        </w:rPr>
        <w:t xml:space="preserve">Смыть его сумеет Божья кровь, </w:t>
        <w:br/>
      </w:r>
      <w:r>
        <w:rPr>
          <w:rFonts w:ascii="Calibri" w:hAnsi="Calibri"/>
          <w:b/>
          <w:color w:val="000000"/>
          <w:sz w:val="52"/>
        </w:rPr>
        <w:t xml:space="preserve">В ней сокрыта Божия любовь! </w:t>
        <w:br/>
      </w:r>
    </w:p>
    <w:p>
      <w:r>
        <w:rPr>
          <w:rFonts w:ascii="Calibri" w:hAnsi="Calibri"/>
          <w:b/>
          <w:color w:val="76923C"/>
          <w:sz w:val="52"/>
        </w:rPr>
        <w:t>Припев</w:t>
        <w:br/>
      </w:r>
    </w:p>
    <w:p>
      <w:r>
        <w:rPr>
          <w:rFonts w:ascii="Calibri" w:hAnsi="Calibri"/>
          <w:b/>
          <w:color w:val="000000"/>
          <w:sz w:val="52"/>
        </w:rPr>
        <w:t xml:space="preserve">От седин веков до наших дней </w:t>
        <w:br/>
      </w:r>
      <w:r>
        <w:rPr>
          <w:rFonts w:ascii="Calibri" w:hAnsi="Calibri"/>
          <w:b/>
          <w:color w:val="000000"/>
          <w:sz w:val="52"/>
        </w:rPr>
        <w:t xml:space="preserve">Не найти истории ценней. </w:t>
        <w:br/>
      </w:r>
      <w:r>
        <w:rPr>
          <w:rFonts w:ascii="Calibri" w:hAnsi="Calibri"/>
          <w:b/>
          <w:color w:val="000000"/>
          <w:sz w:val="52"/>
        </w:rPr>
        <w:t xml:space="preserve">Вы её услышите везде </w:t>
        <w:br/>
      </w:r>
      <w:r>
        <w:rPr>
          <w:rFonts w:ascii="Calibri" w:hAnsi="Calibri"/>
          <w:b/>
          <w:color w:val="000000"/>
          <w:sz w:val="52"/>
        </w:rPr>
        <w:t xml:space="preserve">О Царе, распятом на кресте. </w:t>
        <w:br/>
      </w:r>
      <w:r>
        <w:rPr>
          <w:rFonts w:ascii="Calibri" w:hAnsi="Calibri"/>
          <w:b/>
          <w:color w:val="000000"/>
          <w:sz w:val="52"/>
        </w:rPr>
        <w:t xml:space="preserve">С той поры прошло так много лет </w:t>
        <w:br/>
      </w:r>
      <w:r>
        <w:rPr>
          <w:rFonts w:ascii="Calibri" w:hAnsi="Calibri"/>
          <w:b/>
          <w:color w:val="000000"/>
          <w:sz w:val="52"/>
        </w:rPr>
        <w:t xml:space="preserve">Только не стареет Господа завет. </w:t>
        <w:br/>
      </w:r>
      <w:r>
        <w:rPr>
          <w:rFonts w:ascii="Calibri" w:hAnsi="Calibri"/>
          <w:b/>
          <w:color w:val="000000"/>
          <w:sz w:val="52"/>
        </w:rPr>
        <w:t xml:space="preserve">И течёт Его Святая кровь </w:t>
        <w:br/>
      </w:r>
      <w:r>
        <w:rPr>
          <w:rFonts w:ascii="Calibri" w:hAnsi="Calibri"/>
          <w:b/>
          <w:color w:val="000000"/>
          <w:sz w:val="52"/>
        </w:rPr>
        <w:t xml:space="preserve">За тебя и многих вновь и вновь. </w:t>
        <w:br/>
      </w:r>
    </w:p>
    <w:p>
      <w:r>
        <w:rPr>
          <w:rFonts w:ascii="Calibri" w:hAnsi="Calibri"/>
          <w:b/>
          <w:color w:val="76923C"/>
          <w:sz w:val="52"/>
        </w:rPr>
        <w:t>Припев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