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85E4" w14:textId="0590F92B" w:rsidR="00327F48" w:rsidRPr="00327F48" w:rsidRDefault="00327F48" w:rsidP="00327F48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Красота Иисуса, светись во мне! 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Чистота и любовь, проявись вполне! 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Дух любви и огня, оживи и меня, 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чтобы образ Иисуса сиял во мне. </w:t>
      </w:r>
    </w:p>
    <w:p w14:paraId="32C75D3C" w14:textId="215833EE" w:rsidR="00327F48" w:rsidRPr="00327F48" w:rsidRDefault="00327F48" w:rsidP="00327F48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>Пусть увидят во мне красоту Христа,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всю Его чистоту и любовь всегда. 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О Дух Божий, приди, всё во мне измени, 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пусть увидят во мне красоту Христа. </w:t>
      </w:r>
    </w:p>
    <w:p w14:paraId="2550A5BC" w14:textId="444B8C75" w:rsidR="00327F48" w:rsidRPr="00327F48" w:rsidRDefault="00327F48" w:rsidP="00327F48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Дух Святой, утешитель, живи во мне; 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благодать и обитель Твоя во мне, 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чтоб я плод приносил и Тебя я любил, 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и вечерю со мною Ты разделил. </w:t>
      </w:r>
    </w:p>
    <w:p w14:paraId="3BB16315" w14:textId="31271B35" w:rsidR="008A6F91" w:rsidRPr="00327F48" w:rsidRDefault="00327F48" w:rsidP="00327F48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>Пусть душа с торжеством гимн хвалы поёт,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славя имя Христа Им одним живёт, 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чтобы имя Христа прославляли уста, </w:t>
      </w:r>
      <w:r w:rsidRPr="00327F48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327F48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чтобы пела душа гимн хвалы всегда. </w:t>
      </w:r>
    </w:p>
    <w:sectPr w:rsidR="008A6F91" w:rsidRPr="00327F4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0690256">
    <w:abstractNumId w:val="8"/>
  </w:num>
  <w:num w:numId="2" w16cid:durableId="1209535543">
    <w:abstractNumId w:val="6"/>
  </w:num>
  <w:num w:numId="3" w16cid:durableId="172572979">
    <w:abstractNumId w:val="5"/>
  </w:num>
  <w:num w:numId="4" w16cid:durableId="744650719">
    <w:abstractNumId w:val="4"/>
  </w:num>
  <w:num w:numId="5" w16cid:durableId="1999339358">
    <w:abstractNumId w:val="7"/>
  </w:num>
  <w:num w:numId="6" w16cid:durableId="2108647902">
    <w:abstractNumId w:val="3"/>
  </w:num>
  <w:num w:numId="7" w16cid:durableId="995036469">
    <w:abstractNumId w:val="2"/>
  </w:num>
  <w:num w:numId="8" w16cid:durableId="1563642175">
    <w:abstractNumId w:val="1"/>
  </w:num>
  <w:num w:numId="9" w16cid:durableId="3755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27F48"/>
    <w:rsid w:val="008A6F9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8D70FBC-32D7-4656-976F-EAB3316E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2024-02-29T03:00:00Z</dcterms:modified>
  <cp:category/>
</cp:coreProperties>
</file>