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0053" w14:textId="77777777" w:rsidR="00B24011" w:rsidRPr="00B24011" w:rsidRDefault="00B24011" w:rsidP="00B2401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Край чудесный нас ждёт там, на небе,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где окончится труд и печаль!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От скорбей я стремлюсь к той отчизне,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где есть вечная радость и мир!</w:t>
      </w:r>
    </w:p>
    <w:p w14:paraId="6761493D" w14:textId="77777777" w:rsidR="00B24011" w:rsidRPr="00B24011" w:rsidRDefault="00B24011" w:rsidP="00B2401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2401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Край чудесный! Край чудесный!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Сердце радостно рвётся к тебе!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Край чудесный! Край чудесный!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Там ведь ждёт нас Спаситель к Себе!</w:t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1A43A83E" w14:textId="77777777" w:rsidR="00B24011" w:rsidRPr="00B24011" w:rsidRDefault="00B24011" w:rsidP="00B2401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Край чудесный, где Ангелов пенье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раздаётся, как шум многих вод,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славу Агнцу возносят святые: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«Аллилуйя!» - они все поют!</w:t>
      </w:r>
    </w:p>
    <w:p w14:paraId="309A0866" w14:textId="77777777" w:rsidR="00B24011" w:rsidRPr="00B24011" w:rsidRDefault="00B24011" w:rsidP="00B2401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Край чудесный, где в свете небесном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будем видеть мы славу Творца,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В тени пальм и в долинах чудесных: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там я буду счастлив без конца!</w:t>
      </w:r>
    </w:p>
    <w:p w14:paraId="29D5087E" w14:textId="0B978B30" w:rsidR="00DE10A4" w:rsidRPr="00B24011" w:rsidRDefault="00B24011" w:rsidP="00B2401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В край чудесный мы скоро прибудем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и увидим Того, Кто нам мил,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 xml:space="preserve">Там утихнет скорбящее сердце: </w:t>
      </w:r>
      <w:r w:rsidRPr="00B2401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24011">
        <w:rPr>
          <w:rStyle w:val="Strong"/>
          <w:rFonts w:asciiTheme="majorHAnsi" w:hAnsiTheme="majorHAnsi" w:cstheme="majorHAnsi"/>
          <w:sz w:val="44"/>
          <w:szCs w:val="44"/>
        </w:rPr>
        <w:t>Ведь там вечная радость и мир!</w:t>
      </w:r>
    </w:p>
    <w:sectPr w:rsidR="00DE10A4" w:rsidRPr="00B240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1669222">
    <w:abstractNumId w:val="8"/>
  </w:num>
  <w:num w:numId="2" w16cid:durableId="171379401">
    <w:abstractNumId w:val="6"/>
  </w:num>
  <w:num w:numId="3" w16cid:durableId="1405177876">
    <w:abstractNumId w:val="5"/>
  </w:num>
  <w:num w:numId="4" w16cid:durableId="494225055">
    <w:abstractNumId w:val="4"/>
  </w:num>
  <w:num w:numId="5" w16cid:durableId="943920958">
    <w:abstractNumId w:val="7"/>
  </w:num>
  <w:num w:numId="6" w16cid:durableId="1768504740">
    <w:abstractNumId w:val="3"/>
  </w:num>
  <w:num w:numId="7" w16cid:durableId="467012655">
    <w:abstractNumId w:val="2"/>
  </w:num>
  <w:num w:numId="8" w16cid:durableId="407188686">
    <w:abstractNumId w:val="1"/>
  </w:num>
  <w:num w:numId="9" w16cid:durableId="16754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24011"/>
    <w:rsid w:val="00B47730"/>
    <w:rsid w:val="00CB0664"/>
    <w:rsid w:val="00DE10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624C2B1-08D1-4237-9334-1B146DB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2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2024-02-29T02:59:00Z</dcterms:modified>
  <cp:category/>
</cp:coreProperties>
</file>