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540E" w14:textId="77777777" w:rsidR="00966A5E" w:rsidRPr="00F6740A" w:rsidRDefault="00966A5E" w:rsidP="00966A5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Когда сердце болит и тоскует порой,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Непосильным покажется путь.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Ты склонись надо мной, Боже мой, Боже мой,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Дай мне силы в Тебе почерпнуть,</w:t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(почерпнуть)</w:t>
      </w:r>
    </w:p>
    <w:p w14:paraId="534F464C" w14:textId="77777777" w:rsidR="00966A5E" w:rsidRPr="00F6740A" w:rsidRDefault="00966A5E" w:rsidP="00966A5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Когда сердце трепещет пред близкой грозой,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тревога уснуть не даёт.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Ты склонись надо мной, Боже мой, Боже мой,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И сними с меня тяжкий мой гнёт,</w:t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(тяжкий гнёт)</w:t>
      </w:r>
    </w:p>
    <w:p w14:paraId="2348A7B4" w14:textId="77777777" w:rsidR="00966A5E" w:rsidRPr="00F6740A" w:rsidRDefault="00966A5E" w:rsidP="00966A5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Если слышишь, что я недоволен судьбой,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ропщу на нелегком пути.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Ты склонись надо мной, Боже мой, Боже мой,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Успокой, ободри и прости,</w:t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(и прости)</w:t>
      </w:r>
    </w:p>
    <w:p w14:paraId="355672EB" w14:textId="77777777" w:rsidR="00966A5E" w:rsidRPr="00F6740A" w:rsidRDefault="00966A5E" w:rsidP="00966A5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Если видишь меня в тишине Ты ночной,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Преклонённым в мольбе до земли.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Ты склонись надо мной, Боже мой, Боже мой,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В сердце мир благодатный пошли,</w:t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(Ты пошли)</w:t>
      </w:r>
    </w:p>
    <w:p w14:paraId="4A08D316" w14:textId="6DE6714F" w:rsidR="00854640" w:rsidRPr="00F6740A" w:rsidRDefault="00966A5E" w:rsidP="00966A5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Когда время придёт мне расстаться с землёй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облечься в нетление Твоё.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Ты склонись надо мной, Боже мой, Боже мой,</w:t>
      </w:r>
      <w:r w:rsidRPr="00F6740A">
        <w:rPr>
          <w:rFonts w:asciiTheme="majorHAnsi" w:hAnsiTheme="majorHAnsi" w:cstheme="majorHAnsi"/>
          <w:sz w:val="40"/>
          <w:szCs w:val="40"/>
          <w:lang w:val="ru-RU"/>
        </w:rPr>
        <w:br/>
      </w:r>
      <w:r w:rsidRPr="00F6740A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И в покой меня вечный введи,</w:t>
      </w:r>
      <w:r w:rsidRPr="00F6740A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(Ты введи)</w:t>
      </w:r>
    </w:p>
    <w:sectPr w:rsidR="00854640" w:rsidRPr="00F674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006842">
    <w:abstractNumId w:val="8"/>
  </w:num>
  <w:num w:numId="2" w16cid:durableId="1347099627">
    <w:abstractNumId w:val="6"/>
  </w:num>
  <w:num w:numId="3" w16cid:durableId="1970165837">
    <w:abstractNumId w:val="5"/>
  </w:num>
  <w:num w:numId="4" w16cid:durableId="2013680751">
    <w:abstractNumId w:val="4"/>
  </w:num>
  <w:num w:numId="5" w16cid:durableId="1754008440">
    <w:abstractNumId w:val="7"/>
  </w:num>
  <w:num w:numId="6" w16cid:durableId="770124642">
    <w:abstractNumId w:val="3"/>
  </w:num>
  <w:num w:numId="7" w16cid:durableId="93332925">
    <w:abstractNumId w:val="2"/>
  </w:num>
  <w:num w:numId="8" w16cid:durableId="1203517368">
    <w:abstractNumId w:val="1"/>
  </w:num>
  <w:num w:numId="9" w16cid:durableId="197421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54640"/>
    <w:rsid w:val="00966A5E"/>
    <w:rsid w:val="00AA1D8D"/>
    <w:rsid w:val="00B47730"/>
    <w:rsid w:val="00CB0664"/>
    <w:rsid w:val="00F674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27CB149-CBD4-4DE3-9DBD-97DA0070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6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2024-02-27T23:48:00Z</dcterms:modified>
  <cp:category/>
</cp:coreProperties>
</file>