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0570" w14:textId="77777777" w:rsidR="00532943" w:rsidRPr="00532943" w:rsidRDefault="00532943" w:rsidP="0053294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32943">
        <w:rPr>
          <w:rStyle w:val="Strong"/>
          <w:rFonts w:asciiTheme="majorHAnsi" w:hAnsiTheme="majorHAnsi" w:cstheme="majorHAnsi"/>
          <w:sz w:val="44"/>
          <w:szCs w:val="44"/>
        </w:rPr>
        <w:t>Когда в пути душа утомляется</w:t>
      </w:r>
      <w:r w:rsidRPr="00532943">
        <w:rPr>
          <w:rFonts w:asciiTheme="majorHAnsi" w:hAnsiTheme="majorHAnsi" w:cstheme="majorHAnsi"/>
          <w:sz w:val="44"/>
          <w:szCs w:val="44"/>
        </w:rPr>
        <w:br/>
      </w:r>
      <w:r w:rsidRPr="00532943">
        <w:rPr>
          <w:rStyle w:val="Strong"/>
          <w:rFonts w:asciiTheme="majorHAnsi" w:hAnsiTheme="majorHAnsi" w:cstheme="majorHAnsi"/>
          <w:sz w:val="44"/>
          <w:szCs w:val="44"/>
        </w:rPr>
        <w:t>Под бременем борьбы и труда.</w:t>
      </w:r>
      <w:r w:rsidRPr="00532943">
        <w:rPr>
          <w:rFonts w:asciiTheme="majorHAnsi" w:hAnsiTheme="majorHAnsi" w:cstheme="majorHAnsi"/>
          <w:sz w:val="44"/>
          <w:szCs w:val="44"/>
        </w:rPr>
        <w:br/>
      </w:r>
      <w:r w:rsidRPr="00532943">
        <w:rPr>
          <w:rStyle w:val="Strong"/>
          <w:rFonts w:asciiTheme="majorHAnsi" w:hAnsiTheme="majorHAnsi" w:cstheme="majorHAnsi"/>
          <w:sz w:val="44"/>
          <w:szCs w:val="44"/>
        </w:rPr>
        <w:t>Спешу я в Церковь, где не кончается</w:t>
      </w:r>
      <w:r w:rsidRPr="00532943">
        <w:rPr>
          <w:rFonts w:asciiTheme="majorHAnsi" w:hAnsiTheme="majorHAnsi" w:cstheme="majorHAnsi"/>
          <w:sz w:val="44"/>
          <w:szCs w:val="44"/>
        </w:rPr>
        <w:br/>
      </w:r>
      <w:r w:rsidRPr="00532943">
        <w:rPr>
          <w:rStyle w:val="Strong"/>
          <w:rFonts w:asciiTheme="majorHAnsi" w:hAnsiTheme="majorHAnsi" w:cstheme="majorHAnsi"/>
          <w:sz w:val="44"/>
          <w:szCs w:val="44"/>
        </w:rPr>
        <w:t xml:space="preserve">Источник мира, радости никогда. </w:t>
      </w:r>
    </w:p>
    <w:p w14:paraId="51085C99" w14:textId="77777777" w:rsidR="00532943" w:rsidRPr="00532943" w:rsidRDefault="00532943" w:rsidP="0053294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32943">
        <w:rPr>
          <w:rStyle w:val="Strong"/>
          <w:rFonts w:asciiTheme="majorHAnsi" w:hAnsiTheme="majorHAnsi" w:cstheme="majorHAnsi"/>
          <w:sz w:val="44"/>
          <w:szCs w:val="44"/>
        </w:rPr>
        <w:t>Под звуки псалмов общего пения,</w:t>
      </w:r>
      <w:r w:rsidRPr="00532943">
        <w:rPr>
          <w:rFonts w:asciiTheme="majorHAnsi" w:hAnsiTheme="majorHAnsi" w:cstheme="majorHAnsi"/>
          <w:sz w:val="44"/>
          <w:szCs w:val="44"/>
        </w:rPr>
        <w:br/>
      </w:r>
      <w:r w:rsidRPr="00532943">
        <w:rPr>
          <w:rStyle w:val="Strong"/>
          <w:rFonts w:asciiTheme="majorHAnsi" w:hAnsiTheme="majorHAnsi" w:cstheme="majorHAnsi"/>
          <w:sz w:val="44"/>
          <w:szCs w:val="44"/>
        </w:rPr>
        <w:t>Я умиляюсь сердцем своим до слёз...</w:t>
      </w:r>
      <w:r w:rsidRPr="00532943">
        <w:rPr>
          <w:rFonts w:asciiTheme="majorHAnsi" w:hAnsiTheme="majorHAnsi" w:cstheme="majorHAnsi"/>
          <w:sz w:val="44"/>
          <w:szCs w:val="44"/>
        </w:rPr>
        <w:br/>
      </w:r>
      <w:r w:rsidRPr="00532943">
        <w:rPr>
          <w:rStyle w:val="Strong"/>
          <w:rFonts w:asciiTheme="majorHAnsi" w:hAnsiTheme="majorHAnsi" w:cstheme="majorHAnsi"/>
          <w:sz w:val="44"/>
          <w:szCs w:val="44"/>
        </w:rPr>
        <w:t>Через посланников откровения</w:t>
      </w:r>
      <w:r w:rsidRPr="00532943">
        <w:rPr>
          <w:rFonts w:asciiTheme="majorHAnsi" w:hAnsiTheme="majorHAnsi" w:cstheme="majorHAnsi"/>
          <w:sz w:val="44"/>
          <w:szCs w:val="44"/>
        </w:rPr>
        <w:br/>
      </w:r>
      <w:r w:rsidRPr="00532943">
        <w:rPr>
          <w:rStyle w:val="Strong"/>
          <w:rFonts w:asciiTheme="majorHAnsi" w:hAnsiTheme="majorHAnsi" w:cstheme="majorHAnsi"/>
          <w:sz w:val="44"/>
          <w:szCs w:val="44"/>
        </w:rPr>
        <w:t>Души касается нежно так Христос!</w:t>
      </w:r>
    </w:p>
    <w:p w14:paraId="48D53B4A" w14:textId="77777777" w:rsidR="00532943" w:rsidRPr="00532943" w:rsidRDefault="00532943" w:rsidP="0053294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32943">
        <w:rPr>
          <w:rStyle w:val="Strong"/>
          <w:rFonts w:asciiTheme="majorHAnsi" w:hAnsiTheme="majorHAnsi" w:cstheme="majorHAnsi"/>
          <w:sz w:val="44"/>
          <w:szCs w:val="44"/>
        </w:rPr>
        <w:t>И если в сердце боль затаилась,</w:t>
      </w:r>
      <w:r w:rsidRPr="00532943">
        <w:rPr>
          <w:rFonts w:asciiTheme="majorHAnsi" w:hAnsiTheme="majorHAnsi" w:cstheme="majorHAnsi"/>
          <w:sz w:val="44"/>
          <w:szCs w:val="44"/>
        </w:rPr>
        <w:br/>
      </w:r>
      <w:r w:rsidRPr="00532943">
        <w:rPr>
          <w:rStyle w:val="Strong"/>
          <w:rFonts w:asciiTheme="majorHAnsi" w:hAnsiTheme="majorHAnsi" w:cstheme="majorHAnsi"/>
          <w:sz w:val="44"/>
          <w:szCs w:val="44"/>
        </w:rPr>
        <w:t>Кем огорчен, иль ранен стрелой.</w:t>
      </w:r>
      <w:r w:rsidRPr="00532943">
        <w:rPr>
          <w:rFonts w:asciiTheme="majorHAnsi" w:hAnsiTheme="majorHAnsi" w:cstheme="majorHAnsi"/>
          <w:sz w:val="44"/>
          <w:szCs w:val="44"/>
        </w:rPr>
        <w:br/>
      </w:r>
      <w:r w:rsidRPr="00532943">
        <w:rPr>
          <w:rStyle w:val="Strong"/>
          <w:rFonts w:asciiTheme="majorHAnsi" w:hAnsiTheme="majorHAnsi" w:cstheme="majorHAnsi"/>
          <w:sz w:val="44"/>
          <w:szCs w:val="44"/>
        </w:rPr>
        <w:t>Кровью Христа из ран, что струилась.</w:t>
      </w:r>
      <w:r w:rsidRPr="00532943">
        <w:rPr>
          <w:rFonts w:asciiTheme="majorHAnsi" w:hAnsiTheme="majorHAnsi" w:cstheme="majorHAnsi"/>
          <w:sz w:val="44"/>
          <w:szCs w:val="44"/>
        </w:rPr>
        <w:br/>
      </w:r>
      <w:r w:rsidRPr="00532943">
        <w:rPr>
          <w:rStyle w:val="Strong"/>
          <w:rFonts w:asciiTheme="majorHAnsi" w:hAnsiTheme="majorHAnsi" w:cstheme="majorHAnsi"/>
          <w:sz w:val="44"/>
          <w:szCs w:val="44"/>
        </w:rPr>
        <w:t>Я вновь омыт, оправдан иду домой.</w:t>
      </w:r>
    </w:p>
    <w:p w14:paraId="581A2042" w14:textId="537AA3C0" w:rsidR="00FB45BB" w:rsidRPr="00532943" w:rsidRDefault="00532943" w:rsidP="0053294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32943">
        <w:rPr>
          <w:rStyle w:val="Strong"/>
          <w:rFonts w:asciiTheme="majorHAnsi" w:hAnsiTheme="majorHAnsi" w:cstheme="majorHAnsi"/>
          <w:sz w:val="44"/>
          <w:szCs w:val="44"/>
        </w:rPr>
        <w:t>Люблю я храм, Господь Твой священный,</w:t>
      </w:r>
      <w:r w:rsidRPr="00532943">
        <w:rPr>
          <w:rFonts w:asciiTheme="majorHAnsi" w:hAnsiTheme="majorHAnsi" w:cstheme="majorHAnsi"/>
          <w:sz w:val="44"/>
          <w:szCs w:val="44"/>
        </w:rPr>
        <w:br/>
      </w:r>
      <w:r w:rsidRPr="00532943">
        <w:rPr>
          <w:rStyle w:val="Strong"/>
          <w:rFonts w:asciiTheme="majorHAnsi" w:hAnsiTheme="majorHAnsi" w:cstheme="majorHAnsi"/>
          <w:sz w:val="44"/>
          <w:szCs w:val="44"/>
        </w:rPr>
        <w:t>Люблю я Церковь, избранный Твой народ.</w:t>
      </w:r>
      <w:r w:rsidRPr="00532943">
        <w:rPr>
          <w:rFonts w:asciiTheme="majorHAnsi" w:hAnsiTheme="majorHAnsi" w:cstheme="majorHAnsi"/>
          <w:sz w:val="44"/>
          <w:szCs w:val="44"/>
        </w:rPr>
        <w:br/>
      </w:r>
      <w:r w:rsidRPr="00532943">
        <w:rPr>
          <w:rStyle w:val="Strong"/>
          <w:rFonts w:asciiTheme="majorHAnsi" w:hAnsiTheme="majorHAnsi" w:cstheme="majorHAnsi"/>
          <w:sz w:val="44"/>
          <w:szCs w:val="44"/>
        </w:rPr>
        <w:t>Ты там живёшь, Отец всей Вселенной,</w:t>
      </w:r>
      <w:r w:rsidRPr="00532943">
        <w:rPr>
          <w:rFonts w:asciiTheme="majorHAnsi" w:hAnsiTheme="majorHAnsi" w:cstheme="majorHAnsi"/>
          <w:sz w:val="44"/>
          <w:szCs w:val="44"/>
        </w:rPr>
        <w:br/>
      </w:r>
      <w:r w:rsidRPr="00532943">
        <w:rPr>
          <w:rStyle w:val="Strong"/>
          <w:rFonts w:asciiTheme="majorHAnsi" w:hAnsiTheme="majorHAnsi" w:cstheme="majorHAnsi"/>
          <w:sz w:val="44"/>
          <w:szCs w:val="44"/>
        </w:rPr>
        <w:t xml:space="preserve">Мой дух трепещет в Слове Твоём святом! </w:t>
      </w:r>
    </w:p>
    <w:sectPr w:rsidR="00FB45BB" w:rsidRPr="0053294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7742032">
    <w:abstractNumId w:val="8"/>
  </w:num>
  <w:num w:numId="2" w16cid:durableId="283317916">
    <w:abstractNumId w:val="6"/>
  </w:num>
  <w:num w:numId="3" w16cid:durableId="1783718272">
    <w:abstractNumId w:val="5"/>
  </w:num>
  <w:num w:numId="4" w16cid:durableId="937832276">
    <w:abstractNumId w:val="4"/>
  </w:num>
  <w:num w:numId="5" w16cid:durableId="889613523">
    <w:abstractNumId w:val="7"/>
  </w:num>
  <w:num w:numId="6" w16cid:durableId="727994138">
    <w:abstractNumId w:val="3"/>
  </w:num>
  <w:num w:numId="7" w16cid:durableId="2112192074">
    <w:abstractNumId w:val="2"/>
  </w:num>
  <w:num w:numId="8" w16cid:durableId="1961842218">
    <w:abstractNumId w:val="1"/>
  </w:num>
  <w:num w:numId="9" w16cid:durableId="90341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32943"/>
    <w:rsid w:val="00AA1D8D"/>
    <w:rsid w:val="00B47730"/>
    <w:rsid w:val="00CB0664"/>
    <w:rsid w:val="00FB45B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EF3B00E-9E9C-4F0D-B753-8312428B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3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2024-02-27T23:28:00Z</dcterms:modified>
  <cp:category/>
</cp:coreProperties>
</file>