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06EE" w14:textId="77777777" w:rsidR="002E7E54" w:rsidRPr="002E7E54" w:rsidRDefault="002E7E54" w:rsidP="002E7E5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7E54">
        <w:rPr>
          <w:rStyle w:val="Strong"/>
          <w:rFonts w:asciiTheme="majorHAnsi" w:hAnsiTheme="majorHAnsi" w:cstheme="majorHAnsi"/>
          <w:sz w:val="44"/>
          <w:szCs w:val="44"/>
        </w:rPr>
        <w:t>Когда в море бушует волна,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sz w:val="44"/>
          <w:szCs w:val="44"/>
        </w:rPr>
        <w:t>Ветер рвёт твои паруса,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sz w:val="44"/>
          <w:szCs w:val="44"/>
        </w:rPr>
        <w:t>И бессмысленной стала борьба,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sz w:val="44"/>
          <w:szCs w:val="44"/>
        </w:rPr>
        <w:t>Спой тогда:</w:t>
      </w:r>
    </w:p>
    <w:p w14:paraId="26AECA21" w14:textId="77777777" w:rsidR="002E7E54" w:rsidRPr="002E7E54" w:rsidRDefault="002E7E54" w:rsidP="002E7E5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7E54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"Иисус, Ты моя Скала! 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Иисус, Ты живая вода,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Голгофа - Завет в Крови.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Верен Ты! Упованье моё и покой,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Я однажды вернусь домой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 услышу Твои слова: “Ждал Я тебя”.</w:t>
      </w:r>
    </w:p>
    <w:p w14:paraId="1A8D1C85" w14:textId="77777777" w:rsidR="002E7E54" w:rsidRPr="002E7E54" w:rsidRDefault="002E7E54" w:rsidP="002E7E5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7E54">
        <w:rPr>
          <w:rStyle w:val="Strong"/>
          <w:rFonts w:asciiTheme="majorHAnsi" w:hAnsiTheme="majorHAnsi" w:cstheme="majorHAnsi"/>
          <w:sz w:val="44"/>
          <w:szCs w:val="44"/>
        </w:rPr>
        <w:t>В нашей жизни любая беда,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sz w:val="44"/>
          <w:szCs w:val="44"/>
        </w:rPr>
        <w:t>Словно в море крутая волна,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sz w:val="44"/>
          <w:szCs w:val="44"/>
        </w:rPr>
        <w:t>Губит тех, кто бросил грести,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sz w:val="44"/>
          <w:szCs w:val="44"/>
        </w:rPr>
        <w:t>Свой крест нести.</w:t>
      </w:r>
    </w:p>
    <w:p w14:paraId="328BED90" w14:textId="77777777" w:rsidR="002E7E54" w:rsidRPr="002E7E54" w:rsidRDefault="002E7E54" w:rsidP="002E7E5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7E54">
        <w:rPr>
          <w:rStyle w:val="Strong"/>
          <w:rFonts w:asciiTheme="majorHAnsi" w:hAnsiTheme="majorHAnsi" w:cstheme="majorHAnsi"/>
          <w:sz w:val="44"/>
          <w:szCs w:val="44"/>
        </w:rPr>
        <w:t>Укрепившись любовью Отца,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sz w:val="44"/>
          <w:szCs w:val="44"/>
        </w:rPr>
        <w:t>Верой в жертву Иисуса Христа,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sz w:val="44"/>
          <w:szCs w:val="44"/>
        </w:rPr>
        <w:t>Силой Духа Святого всегда</w:t>
      </w:r>
      <w:r w:rsidRPr="002E7E54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2E7E54">
        <w:rPr>
          <w:rStyle w:val="Strong"/>
          <w:rFonts w:asciiTheme="majorHAnsi" w:hAnsiTheme="majorHAnsi" w:cstheme="majorHAnsi"/>
          <w:sz w:val="44"/>
          <w:szCs w:val="44"/>
        </w:rPr>
        <w:t>Пой слова:</w:t>
      </w:r>
    </w:p>
    <w:p w14:paraId="3D257F96" w14:textId="77777777" w:rsidR="002E7E54" w:rsidRPr="002E7E54" w:rsidRDefault="002E7E54" w:rsidP="002E7E5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7E54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2E7E54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651A90BC" w14:textId="0C79C890" w:rsidR="00AB3E36" w:rsidRPr="002E7E54" w:rsidRDefault="002E7E54" w:rsidP="002E7E54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7E54">
        <w:rPr>
          <w:rStyle w:val="Strong"/>
          <w:rFonts w:asciiTheme="majorHAnsi" w:hAnsiTheme="majorHAnsi" w:cstheme="majorHAnsi"/>
          <w:sz w:val="44"/>
          <w:szCs w:val="44"/>
        </w:rPr>
        <w:t>“Ждал Я тебя"</w:t>
      </w:r>
    </w:p>
    <w:sectPr w:rsidR="00AB3E36" w:rsidRPr="002E7E5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1085303">
    <w:abstractNumId w:val="8"/>
  </w:num>
  <w:num w:numId="2" w16cid:durableId="1304235453">
    <w:abstractNumId w:val="6"/>
  </w:num>
  <w:num w:numId="3" w16cid:durableId="383336620">
    <w:abstractNumId w:val="5"/>
  </w:num>
  <w:num w:numId="4" w16cid:durableId="1943829864">
    <w:abstractNumId w:val="4"/>
  </w:num>
  <w:num w:numId="5" w16cid:durableId="1010370515">
    <w:abstractNumId w:val="7"/>
  </w:num>
  <w:num w:numId="6" w16cid:durableId="379742385">
    <w:abstractNumId w:val="3"/>
  </w:num>
  <w:num w:numId="7" w16cid:durableId="1152451995">
    <w:abstractNumId w:val="2"/>
  </w:num>
  <w:num w:numId="8" w16cid:durableId="95247564">
    <w:abstractNumId w:val="1"/>
  </w:num>
  <w:num w:numId="9" w16cid:durableId="65576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7E54"/>
    <w:rsid w:val="00326F90"/>
    <w:rsid w:val="00AA1D8D"/>
    <w:rsid w:val="00AB3E36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75F4CC9-342F-4A65-89F5-BC491A77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E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2024-02-27T23:23:00Z</dcterms:modified>
  <cp:category/>
</cp:coreProperties>
</file>