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9583" w14:textId="77777777" w:rsidR="00AA7198" w:rsidRPr="00AA7198" w:rsidRDefault="00AA7198" w:rsidP="00AA7198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Когда Иисус наполнит сердце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Живительным потоком,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Тогда душа поёт: «Осанна»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Ликую я пред Богом! </w:t>
      </w:r>
    </w:p>
    <w:p w14:paraId="6D52A9D7" w14:textId="77777777" w:rsidR="00AA7198" w:rsidRPr="00AA7198" w:rsidRDefault="00AA7198" w:rsidP="00AA7198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Ему Осанна, Ему Осанна!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Ему Осанна в вышних!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Аллилуйя! Аллилуйя!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Аллилуйя Богу!</w:t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 </w:t>
      </w:r>
    </w:p>
    <w:p w14:paraId="174A82A3" w14:textId="77777777" w:rsidR="00AA7198" w:rsidRPr="00AA7198" w:rsidRDefault="00AA7198" w:rsidP="00AA7198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Я жду с небес мою отраду,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О, Иисус гряди!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Нашла душа в Тебе усладу,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Источник жизни – Ты!</w:t>
      </w:r>
    </w:p>
    <w:p w14:paraId="20825F7D" w14:textId="77777777" w:rsidR="00AA7198" w:rsidRPr="00AA7198" w:rsidRDefault="00AA7198" w:rsidP="00AA7198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Когда Иисус возьмёт Невесту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В небесные чертоги,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Тогда спасённые народы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Воскликнут перед Богом! </w:t>
      </w:r>
    </w:p>
    <w:p w14:paraId="123FEE70" w14:textId="70021F1C" w:rsidR="007F36D5" w:rsidRPr="00AA7198" w:rsidRDefault="00AA7198" w:rsidP="00AA71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Тебе Осанна! Тебе Осанна!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Тебе Осанна в вышних!</w:t>
      </w:r>
      <w:r w:rsidRPr="00AA7198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Аллилуйя! </w:t>
      </w:r>
      <w:proofErr w:type="spellStart"/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</w:t>
      </w:r>
      <w:proofErr w:type="spellEnd"/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! </w:t>
      </w:r>
      <w:r w:rsidRPr="00AA7198">
        <w:rPr>
          <w:rFonts w:asciiTheme="majorHAnsi" w:hAnsiTheme="majorHAnsi" w:cstheme="majorHAnsi"/>
          <w:b/>
          <w:bCs/>
          <w:sz w:val="44"/>
          <w:szCs w:val="44"/>
        </w:rPr>
        <w:br/>
      </w:r>
      <w:proofErr w:type="spellStart"/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</w:t>
      </w:r>
      <w:proofErr w:type="spellEnd"/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 </w:t>
      </w:r>
      <w:proofErr w:type="spellStart"/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Богу</w:t>
      </w:r>
      <w:proofErr w:type="spellEnd"/>
      <w:r w:rsidRPr="00AA71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!</w:t>
      </w:r>
      <w:r w:rsidRPr="00AA7198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7F36D5" w:rsidRPr="00AA71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8677046">
    <w:abstractNumId w:val="8"/>
  </w:num>
  <w:num w:numId="2" w16cid:durableId="1973828451">
    <w:abstractNumId w:val="6"/>
  </w:num>
  <w:num w:numId="3" w16cid:durableId="140468228">
    <w:abstractNumId w:val="5"/>
  </w:num>
  <w:num w:numId="4" w16cid:durableId="61342537">
    <w:abstractNumId w:val="4"/>
  </w:num>
  <w:num w:numId="5" w16cid:durableId="379941673">
    <w:abstractNumId w:val="7"/>
  </w:num>
  <w:num w:numId="6" w16cid:durableId="1919828510">
    <w:abstractNumId w:val="3"/>
  </w:num>
  <w:num w:numId="7" w16cid:durableId="215819509">
    <w:abstractNumId w:val="2"/>
  </w:num>
  <w:num w:numId="8" w16cid:durableId="2075885136">
    <w:abstractNumId w:val="1"/>
  </w:num>
  <w:num w:numId="9" w16cid:durableId="6477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F36D5"/>
    <w:rsid w:val="00AA1D8D"/>
    <w:rsid w:val="00AA719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8282545-2EA0-4CED-BF52-A2886085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A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2024-02-27T23:43:00Z</dcterms:modified>
  <cp:category/>
</cp:coreProperties>
</file>