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DCD5" w14:textId="77777777" w:rsidR="0003393B" w:rsidRPr="0003393B" w:rsidRDefault="0003393B" w:rsidP="0003393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3393B">
        <w:rPr>
          <w:rStyle w:val="Strong"/>
          <w:rFonts w:asciiTheme="majorHAnsi" w:hAnsiTheme="majorHAnsi" w:cstheme="majorHAnsi"/>
          <w:sz w:val="44"/>
          <w:szCs w:val="44"/>
        </w:rPr>
        <w:t>Как хорошо, что Спаситель со мною</w:t>
      </w:r>
      <w:r w:rsidRPr="0003393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3393B">
        <w:rPr>
          <w:rStyle w:val="Strong"/>
          <w:rFonts w:asciiTheme="majorHAnsi" w:hAnsiTheme="majorHAnsi" w:cstheme="majorHAnsi"/>
          <w:sz w:val="44"/>
          <w:szCs w:val="44"/>
        </w:rPr>
        <w:t>Вечный Творец! Он так любит меня!</w:t>
      </w:r>
      <w:r w:rsidRPr="0003393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3393B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В жизни моей, Он мой Друг и Хранитель, </w:t>
      </w:r>
      <w:r w:rsidRPr="0003393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3393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Всюду со мной, среди ночи и дня.</w:t>
      </w:r>
      <w:r w:rsidRPr="0003393B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</w:p>
    <w:p w14:paraId="4FE88CBA" w14:textId="77777777" w:rsidR="0003393B" w:rsidRPr="0003393B" w:rsidRDefault="0003393B" w:rsidP="0003393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3393B">
        <w:rPr>
          <w:rStyle w:val="Strong"/>
          <w:rFonts w:asciiTheme="majorHAnsi" w:hAnsiTheme="majorHAnsi" w:cstheme="majorHAnsi"/>
          <w:sz w:val="44"/>
          <w:szCs w:val="44"/>
        </w:rPr>
        <w:t>Где бы ни шла моей жизни дорога,</w:t>
      </w:r>
      <w:r w:rsidRPr="0003393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3393B">
        <w:rPr>
          <w:rStyle w:val="Strong"/>
          <w:rFonts w:asciiTheme="majorHAnsi" w:hAnsiTheme="majorHAnsi" w:cstheme="majorHAnsi"/>
          <w:sz w:val="44"/>
          <w:szCs w:val="44"/>
        </w:rPr>
        <w:t>Буду я жить для Иисуса Христа.</w:t>
      </w:r>
      <w:r w:rsidRPr="0003393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3393B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Мне не страшна никакая тревога, </w:t>
      </w:r>
      <w:r w:rsidRPr="0003393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3393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Верю Ему, в Нём любви полнота.</w:t>
      </w:r>
      <w:r w:rsidRPr="0003393B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</w:p>
    <w:p w14:paraId="276BA200" w14:textId="77777777" w:rsidR="0003393B" w:rsidRPr="0003393B" w:rsidRDefault="0003393B" w:rsidP="0003393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3393B">
        <w:rPr>
          <w:rStyle w:val="Strong"/>
          <w:rFonts w:asciiTheme="majorHAnsi" w:hAnsiTheme="majorHAnsi" w:cstheme="majorHAnsi"/>
          <w:sz w:val="44"/>
          <w:szCs w:val="44"/>
        </w:rPr>
        <w:t>Путь наш суров, устаём временами,</w:t>
      </w:r>
      <w:r w:rsidRPr="0003393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3393B">
        <w:rPr>
          <w:rStyle w:val="Strong"/>
          <w:rFonts w:asciiTheme="majorHAnsi" w:hAnsiTheme="majorHAnsi" w:cstheme="majorHAnsi"/>
          <w:sz w:val="44"/>
          <w:szCs w:val="44"/>
        </w:rPr>
        <w:t>Движемся мы по житейским волнам.</w:t>
      </w:r>
      <w:r w:rsidRPr="0003393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3393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Скоро придёт наш Спаситель за нами,</w:t>
      </w:r>
      <w:r w:rsidRPr="0003393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3393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Будет конец нашим бедам, скорбям!</w:t>
      </w:r>
    </w:p>
    <w:p w14:paraId="67329916" w14:textId="77777777" w:rsidR="0003393B" w:rsidRPr="0003393B" w:rsidRDefault="0003393B" w:rsidP="0003393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3393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 жизни моей, Он мой Друг и Хранитель,</w:t>
      </w:r>
      <w:r w:rsidRPr="0003393B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03393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Всюду со мной, среди ночи и дня.</w:t>
      </w:r>
    </w:p>
    <w:p w14:paraId="1B27DEF3" w14:textId="77777777" w:rsidR="0003393B" w:rsidRPr="0003393B" w:rsidRDefault="0003393B" w:rsidP="0003393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3393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Мне не страшна никакая тревога,</w:t>
      </w:r>
      <w:r w:rsidRPr="0003393B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03393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Верю Ему, в Нём любви полнота.</w:t>
      </w:r>
    </w:p>
    <w:p w14:paraId="5CF54925" w14:textId="227EDBAD" w:rsidR="009D6C35" w:rsidRPr="0003393B" w:rsidRDefault="0003393B" w:rsidP="0003393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3393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Скоро придёт наш Спаситель за нами,</w:t>
      </w:r>
      <w:r w:rsidRPr="0003393B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03393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Будет конец нашим бедам, скорбям!</w:t>
      </w:r>
    </w:p>
    <w:sectPr w:rsidR="009D6C35" w:rsidRPr="0003393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4751197">
    <w:abstractNumId w:val="8"/>
  </w:num>
  <w:num w:numId="2" w16cid:durableId="283777383">
    <w:abstractNumId w:val="6"/>
  </w:num>
  <w:num w:numId="3" w16cid:durableId="2047177961">
    <w:abstractNumId w:val="5"/>
  </w:num>
  <w:num w:numId="4" w16cid:durableId="203294879">
    <w:abstractNumId w:val="4"/>
  </w:num>
  <w:num w:numId="5" w16cid:durableId="345864192">
    <w:abstractNumId w:val="7"/>
  </w:num>
  <w:num w:numId="6" w16cid:durableId="1167938237">
    <w:abstractNumId w:val="3"/>
  </w:num>
  <w:num w:numId="7" w16cid:durableId="1089277513">
    <w:abstractNumId w:val="2"/>
  </w:num>
  <w:num w:numId="8" w16cid:durableId="2089110622">
    <w:abstractNumId w:val="1"/>
  </w:num>
  <w:num w:numId="9" w16cid:durableId="7251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393B"/>
    <w:rsid w:val="00034616"/>
    <w:rsid w:val="0006063C"/>
    <w:rsid w:val="0015074B"/>
    <w:rsid w:val="0029639D"/>
    <w:rsid w:val="00326F90"/>
    <w:rsid w:val="009D6C3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541F18CA-FC35-4C28-B269-E94203D9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03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2024-02-27T23:17:00Z</dcterms:modified>
  <cp:category/>
</cp:coreProperties>
</file>