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D0741" w14:textId="77777777" w:rsidR="00847176" w:rsidRPr="00847176" w:rsidRDefault="00847176" w:rsidP="00847176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847176">
        <w:rPr>
          <w:rStyle w:val="Strong"/>
          <w:rFonts w:asciiTheme="majorHAnsi" w:hAnsiTheme="majorHAnsi" w:cstheme="majorHAnsi"/>
          <w:sz w:val="44"/>
          <w:szCs w:val="44"/>
        </w:rPr>
        <w:t>Как скоро дни летят вперёд</w:t>
      </w:r>
      <w:r w:rsidRPr="0084717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47176">
        <w:rPr>
          <w:rStyle w:val="Strong"/>
          <w:rFonts w:asciiTheme="majorHAnsi" w:hAnsiTheme="majorHAnsi" w:cstheme="majorHAnsi"/>
          <w:sz w:val="44"/>
          <w:szCs w:val="44"/>
        </w:rPr>
        <w:t xml:space="preserve">Неслышной чередой! </w:t>
      </w:r>
      <w:r w:rsidRPr="0084717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47176">
        <w:rPr>
          <w:rStyle w:val="Strong"/>
          <w:rFonts w:asciiTheme="majorHAnsi" w:hAnsiTheme="majorHAnsi" w:cstheme="majorHAnsi"/>
          <w:sz w:val="44"/>
          <w:szCs w:val="44"/>
        </w:rPr>
        <w:t xml:space="preserve">Вот день один к концу идёт, </w:t>
      </w:r>
      <w:r w:rsidRPr="0084717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47176">
        <w:rPr>
          <w:rStyle w:val="Strong"/>
          <w:rFonts w:asciiTheme="majorHAnsi" w:hAnsiTheme="majorHAnsi" w:cstheme="majorHAnsi"/>
          <w:sz w:val="44"/>
          <w:szCs w:val="44"/>
        </w:rPr>
        <w:t>Вот настаёт другой.</w:t>
      </w:r>
      <w:r w:rsidRPr="0084717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4717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47176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84717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47176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Час за часом, день за днём </w:t>
      </w:r>
      <w:r w:rsidRPr="0084717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47176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Мы к концу забот идём; </w:t>
      </w:r>
      <w:r w:rsidRPr="0084717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47176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Вот последний час пробьёт</w:t>
      </w:r>
      <w:r w:rsidRPr="0084717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47176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И Спаситель наш придёт.</w:t>
      </w:r>
    </w:p>
    <w:p w14:paraId="543C1018" w14:textId="77777777" w:rsidR="00847176" w:rsidRPr="00847176" w:rsidRDefault="00847176" w:rsidP="00847176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847176">
        <w:rPr>
          <w:rStyle w:val="Strong"/>
          <w:rFonts w:asciiTheme="majorHAnsi" w:hAnsiTheme="majorHAnsi" w:cstheme="majorHAnsi"/>
          <w:sz w:val="44"/>
          <w:szCs w:val="44"/>
        </w:rPr>
        <w:t xml:space="preserve">Кто верил, уповал, любил </w:t>
      </w:r>
      <w:r w:rsidRPr="0084717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47176">
        <w:rPr>
          <w:rStyle w:val="Strong"/>
          <w:rFonts w:asciiTheme="majorHAnsi" w:hAnsiTheme="majorHAnsi" w:cstheme="majorHAnsi"/>
          <w:sz w:val="44"/>
          <w:szCs w:val="44"/>
        </w:rPr>
        <w:t xml:space="preserve">и пребывал с Христом, </w:t>
      </w:r>
      <w:r w:rsidRPr="0084717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47176">
        <w:rPr>
          <w:rStyle w:val="Strong"/>
          <w:rFonts w:asciiTheme="majorHAnsi" w:hAnsiTheme="majorHAnsi" w:cstheme="majorHAnsi"/>
          <w:sz w:val="44"/>
          <w:szCs w:val="44"/>
        </w:rPr>
        <w:t xml:space="preserve">Того Христос чрез мрак могил </w:t>
      </w:r>
      <w:r w:rsidRPr="0084717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47176">
        <w:rPr>
          <w:rStyle w:val="Strong"/>
          <w:rFonts w:asciiTheme="majorHAnsi" w:hAnsiTheme="majorHAnsi" w:cstheme="majorHAnsi"/>
          <w:sz w:val="44"/>
          <w:szCs w:val="44"/>
        </w:rPr>
        <w:t>Возьмёт в свой вечный дом.</w:t>
      </w:r>
    </w:p>
    <w:p w14:paraId="1F424D80" w14:textId="77777777" w:rsidR="00847176" w:rsidRPr="00847176" w:rsidRDefault="00847176" w:rsidP="00847176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847176">
        <w:rPr>
          <w:rStyle w:val="Strong"/>
          <w:rFonts w:asciiTheme="majorHAnsi" w:hAnsiTheme="majorHAnsi" w:cstheme="majorHAnsi"/>
          <w:sz w:val="44"/>
          <w:szCs w:val="44"/>
        </w:rPr>
        <w:t xml:space="preserve">Когда пробьёт и для меня </w:t>
      </w:r>
      <w:r w:rsidRPr="0084717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47176">
        <w:rPr>
          <w:rStyle w:val="Strong"/>
          <w:rFonts w:asciiTheme="majorHAnsi" w:hAnsiTheme="majorHAnsi" w:cstheme="majorHAnsi"/>
          <w:sz w:val="44"/>
          <w:szCs w:val="44"/>
        </w:rPr>
        <w:t xml:space="preserve">Последний час житья, </w:t>
      </w:r>
      <w:r w:rsidRPr="0084717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47176">
        <w:rPr>
          <w:rStyle w:val="Strong"/>
          <w:rFonts w:asciiTheme="majorHAnsi" w:hAnsiTheme="majorHAnsi" w:cstheme="majorHAnsi"/>
          <w:sz w:val="44"/>
          <w:szCs w:val="44"/>
        </w:rPr>
        <w:t xml:space="preserve">Где буду после обитать, </w:t>
      </w:r>
      <w:r w:rsidRPr="0084717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47176">
        <w:rPr>
          <w:rStyle w:val="Strong"/>
          <w:rFonts w:asciiTheme="majorHAnsi" w:hAnsiTheme="majorHAnsi" w:cstheme="majorHAnsi"/>
          <w:sz w:val="44"/>
          <w:szCs w:val="44"/>
        </w:rPr>
        <w:t>Мне дано Богом знать.</w:t>
      </w:r>
    </w:p>
    <w:p w14:paraId="4DA3E6BD" w14:textId="77777777" w:rsidR="00847176" w:rsidRPr="00847176" w:rsidRDefault="00847176" w:rsidP="00847176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847176">
        <w:rPr>
          <w:rStyle w:val="Strong"/>
          <w:rFonts w:asciiTheme="majorHAnsi" w:hAnsiTheme="majorHAnsi" w:cstheme="majorHAnsi"/>
          <w:sz w:val="44"/>
          <w:szCs w:val="44"/>
        </w:rPr>
        <w:t xml:space="preserve">От сердца верю, верю я, </w:t>
      </w:r>
      <w:r w:rsidRPr="0084717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47176">
        <w:rPr>
          <w:rStyle w:val="Strong"/>
          <w:rFonts w:asciiTheme="majorHAnsi" w:hAnsiTheme="majorHAnsi" w:cstheme="majorHAnsi"/>
          <w:sz w:val="44"/>
          <w:szCs w:val="44"/>
        </w:rPr>
        <w:t xml:space="preserve">Что тот Господний зов </w:t>
      </w:r>
      <w:r w:rsidRPr="0084717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47176">
        <w:rPr>
          <w:rStyle w:val="Strong"/>
          <w:rFonts w:asciiTheme="majorHAnsi" w:hAnsiTheme="majorHAnsi" w:cstheme="majorHAnsi"/>
          <w:sz w:val="44"/>
          <w:szCs w:val="44"/>
        </w:rPr>
        <w:t xml:space="preserve">Не будет страшен для меня; </w:t>
      </w:r>
      <w:r w:rsidRPr="0084717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47176">
        <w:rPr>
          <w:rStyle w:val="Strong"/>
          <w:rFonts w:asciiTheme="majorHAnsi" w:hAnsiTheme="majorHAnsi" w:cstheme="majorHAnsi"/>
          <w:sz w:val="44"/>
          <w:szCs w:val="44"/>
        </w:rPr>
        <w:t>Я буду ввек Христов!</w:t>
      </w:r>
    </w:p>
    <w:p w14:paraId="12078BA4" w14:textId="05004022" w:rsidR="00257BDE" w:rsidRPr="00847176" w:rsidRDefault="00847176" w:rsidP="00847176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847176">
        <w:rPr>
          <w:rStyle w:val="Strong"/>
          <w:rFonts w:asciiTheme="majorHAnsi" w:hAnsiTheme="majorHAnsi" w:cstheme="majorHAnsi"/>
          <w:sz w:val="44"/>
          <w:szCs w:val="44"/>
        </w:rPr>
        <w:lastRenderedPageBreak/>
        <w:t xml:space="preserve">Когда настанет жданный миг </w:t>
      </w:r>
      <w:r w:rsidRPr="0084717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47176">
        <w:rPr>
          <w:rStyle w:val="Strong"/>
          <w:rFonts w:asciiTheme="majorHAnsi" w:hAnsiTheme="majorHAnsi" w:cstheme="majorHAnsi"/>
          <w:sz w:val="44"/>
          <w:szCs w:val="44"/>
        </w:rPr>
        <w:t xml:space="preserve">расстаться мне с землёй, </w:t>
      </w:r>
      <w:r w:rsidRPr="0084717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47176">
        <w:rPr>
          <w:rStyle w:val="Strong"/>
          <w:rFonts w:asciiTheme="majorHAnsi" w:hAnsiTheme="majorHAnsi" w:cstheme="majorHAnsi"/>
          <w:sz w:val="44"/>
          <w:szCs w:val="44"/>
        </w:rPr>
        <w:t>Ты вспомни между слуг Твоих,</w:t>
      </w:r>
      <w:r w:rsidRPr="0084717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47176">
        <w:rPr>
          <w:rStyle w:val="Strong"/>
          <w:rFonts w:asciiTheme="majorHAnsi" w:hAnsiTheme="majorHAnsi" w:cstheme="majorHAnsi"/>
          <w:sz w:val="44"/>
          <w:szCs w:val="44"/>
        </w:rPr>
        <w:t>спасённого Тобой.</w:t>
      </w:r>
    </w:p>
    <w:sectPr w:rsidR="00257BDE" w:rsidRPr="0084717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6941356">
    <w:abstractNumId w:val="8"/>
  </w:num>
  <w:num w:numId="2" w16cid:durableId="838279363">
    <w:abstractNumId w:val="6"/>
  </w:num>
  <w:num w:numId="3" w16cid:durableId="983776915">
    <w:abstractNumId w:val="5"/>
  </w:num>
  <w:num w:numId="4" w16cid:durableId="870655336">
    <w:abstractNumId w:val="4"/>
  </w:num>
  <w:num w:numId="5" w16cid:durableId="1617827756">
    <w:abstractNumId w:val="7"/>
  </w:num>
  <w:num w:numId="6" w16cid:durableId="411466053">
    <w:abstractNumId w:val="3"/>
  </w:num>
  <w:num w:numId="7" w16cid:durableId="1820732890">
    <w:abstractNumId w:val="2"/>
  </w:num>
  <w:num w:numId="8" w16cid:durableId="1954558093">
    <w:abstractNumId w:val="1"/>
  </w:num>
  <w:num w:numId="9" w16cid:durableId="1470249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57BDE"/>
    <w:rsid w:val="0029639D"/>
    <w:rsid w:val="00326F90"/>
    <w:rsid w:val="0084717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9B75B229-6ACD-4AA0-B38C-D41AEB94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84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1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2024-02-27T04:34:00Z</dcterms:modified>
  <cp:category/>
</cp:coreProperties>
</file>