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FC88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У самой границы полярного круга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В одном из убогих языческих сёл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Один мужичок, несусветный пьянчуга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Евангелие старое где-то нашел</w:t>
      </w:r>
    </w:p>
    <w:p w14:paraId="769FD421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Рукой дрожащей страницы листая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Он стал его жадно ночами читать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И как полагается, Книга Святая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Его на колени заставила стать</w:t>
      </w:r>
    </w:p>
    <w:p w14:paraId="6C99F750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Из трезвых очей покатились слезинки: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" Прости меня, Боже! Я злой человек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Теперь я пойду по тернистой тропинке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Теперь я рабом Твоим буду вовек</w:t>
      </w:r>
    </w:p>
    <w:p w14:paraId="69B1A5AE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Друзей своих прежних теперь я оставлю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По сёлам пойду, отыщу христиан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И с ними Тебя я, Спаситель прославлю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И с ними пойду в неземной Ханаан."</w:t>
      </w:r>
    </w:p>
    <w:p w14:paraId="5F2DFA85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Простил его Бог и избавил от ада: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Иди моё чадо и впредь не греши!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Останешься верным - получишь награду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Обитель святой для спасённой души.</w:t>
      </w:r>
    </w:p>
    <w:p w14:paraId="01F0B941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lastRenderedPageBreak/>
        <w:t>Исполнил пьянчуга своё обещанье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Не стал дебоширить, скандалить и пить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Знать искренним было его покаянье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Коль Богу стал словом и делом служить.</w:t>
      </w:r>
    </w:p>
    <w:p w14:paraId="0AFFAC89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Оставил ту жизнь без надежды, без Бога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Разбил замусоленный зельем стакан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Довольный, счастливый, с Христом по дорогам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Подался искать на земле христиан.</w:t>
      </w:r>
    </w:p>
    <w:p w14:paraId="0D8AC6E9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Пришел он в одно небольшое селенье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И спрашивать стал: "Христиане тут есть?"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Ему отвечало села населенье: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"Да нет христиан, вот баптистов не счесть!"</w:t>
      </w:r>
    </w:p>
    <w:p w14:paraId="1FFD9986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"А что за баптисты?" - "Да, секта такая: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Иконы сожгли, а Христа признают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Живут безмятежно, Христа ожидая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Своим помогают, ликуют, поют."</w:t>
      </w:r>
    </w:p>
    <w:p w14:paraId="5EF77FCF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"Зайди вот сюда" - мужичок открывает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В избу небольшую скрипучую дверь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Приветствуя, радостно всех обнимает: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"Давайте молиться, я брат ваш теперь!"</w:t>
      </w:r>
    </w:p>
    <w:p w14:paraId="57EF0D64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Fonts w:asciiTheme="majorHAnsi" w:hAnsiTheme="majorHAnsi" w:cstheme="majorHAnsi"/>
          <w:sz w:val="44"/>
          <w:szCs w:val="44"/>
        </w:rPr>
        <w:lastRenderedPageBreak/>
        <w:t> </w:t>
      </w:r>
    </w:p>
    <w:p w14:paraId="08E187C1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Молились усердно, слезой обливаясь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Христа прославляли за истины свет,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А после молитвы, хозяин смущаясь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Спросил мужика: "Ты баптист или нет?"</w:t>
      </w:r>
    </w:p>
    <w:p w14:paraId="4F21A318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"Да нет, не баптист я, я верующий в Бога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Читаю Евангелие Божье, молюсь.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Для неба я сделал довольно немного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Однако трудиться хочу и стремлюсь."</w:t>
      </w:r>
    </w:p>
    <w:p w14:paraId="587AC175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Баптисты о братстве ему рассказали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О том, что такое Союзный Совет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Журналы, книжонки ему показали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И даже статейки о них из газет.</w:t>
      </w:r>
    </w:p>
    <w:p w14:paraId="785C9B5D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"Заветы Христа понимаем мы верно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И правильно служим Ему, дорогой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Надеемся, верим и любим безмерно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И жизни, браток, нам не надо другой.</w:t>
      </w:r>
    </w:p>
    <w:p w14:paraId="13C13447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И ты, дорогой, чрез святое крещенье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Вступить в наше братство святое спеши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Тогда ты получишь от Бога спасенье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И вечный покой для бессмертной души."</w:t>
      </w:r>
    </w:p>
    <w:p w14:paraId="75FF3413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lastRenderedPageBreak/>
        <w:t>"Да, да, хорошо, но пока досвиданья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Молитесь как прежде за мир, за людей.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На путь очищенья, на путь покаянья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Зовите любовью священной друзей."</w:t>
      </w:r>
    </w:p>
    <w:p w14:paraId="5A7DA427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"Ну что ж, до свидания, миленький, с Богом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Всё то, что услышал в душе сохрани</w:t>
      </w:r>
    </w:p>
    <w:p w14:paraId="210F51B3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Fonts w:asciiTheme="majorHAnsi" w:hAnsiTheme="majorHAnsi" w:cstheme="majorHAnsi"/>
          <w:sz w:val="44"/>
          <w:szCs w:val="44"/>
        </w:rPr>
        <w:t> </w:t>
      </w:r>
    </w:p>
    <w:p w14:paraId="63BDF839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В другой деревеньке, мужик точно так же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Спросил у людей: "Христиане тут есть?"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"Тут нет христиан" - отвечало селенье, -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"У нас тут субботники есть."</w:t>
      </w:r>
    </w:p>
    <w:p w14:paraId="09E88564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"А что за субботники?" - "Секта такая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Христа признают, а свиней не едят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Живут, Моисея закон соблюдая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Субботу как святость какую-то чтут!</w:t>
      </w:r>
    </w:p>
    <w:p w14:paraId="38520946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"Войди хоть сюда" - мужичок открывает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В избу небольшую скрипучую дверь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Приветствует, радостно всех обнимает: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Давайте молиться, я брат ваш теперь."</w:t>
      </w:r>
    </w:p>
    <w:p w14:paraId="3E3A81E5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Молились усердно, слезой обливаясь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Христа прославляли за истины свет,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lastRenderedPageBreak/>
        <w:t>А после молитвы, хозяин смущаясь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Спросил: "Ты, браток, адвентист или нет?"</w:t>
      </w:r>
    </w:p>
    <w:p w14:paraId="65960242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"Да нет, дорогие, я верующий в Бога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Читаю Евангелие Божье, молюсь.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Для неба я сделал довольно немного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Однако трудиться хочу и стремлюсь."</w:t>
      </w:r>
    </w:p>
    <w:p w14:paraId="46E19689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Друзья адвентисты ему показали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Книжонки Уайт, Моисея закон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О догмах, о церкви своей рассказали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Просили чтоб стал адвентистом и он.</w:t>
      </w:r>
    </w:p>
    <w:p w14:paraId="5758E993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Как много сейчас на земле лжепророков,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А правду у нас только можно найти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Но многие гибнут, теряют спасенье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Блуждают, не зная святого пути.</w:t>
      </w:r>
    </w:p>
    <w:p w14:paraId="09058426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"Ну что ж, до свидания, времени много"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"Да, да, до свиданья.  Исполни закон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И станешь как мы - адвентистом от Бога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Получишь в награду небесный Сион."</w:t>
      </w:r>
    </w:p>
    <w:p w14:paraId="33AB4DD1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В другую поплёлся мужик деревеньку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И спрашивать стал: "Христиане в ней есть?"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lastRenderedPageBreak/>
        <w:t>"Простых христиан не видать уж давненько,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А вот совершенных, духовных не счесть."</w:t>
      </w:r>
    </w:p>
    <w:p w14:paraId="4DD5249D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"О, Боже, а это ещё что такое?"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"А, толком мы сами не знаем дружок.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У них тут однажды творилось такое...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Какое-то чудо, какой-то пророк..."</w:t>
      </w:r>
    </w:p>
    <w:p w14:paraId="04EA8523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"Войди вот сюда" - мужичок открывает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В избу небольшую, скрипучую дверь.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Но братом себя уже не называет: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"Я тоже Евангелью верю теперь."</w:t>
      </w:r>
    </w:p>
    <w:p w14:paraId="34024AFC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"А Духа Cвятого имеешь?" - "Имею".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"Иные языки?" - молчишь, значит нет.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Давай становись на колени скорее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Не видел ты славы Божественной свет!</w:t>
      </w:r>
    </w:p>
    <w:p w14:paraId="57037306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Не слышал еще ты молитвы духовной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Не видел пророков, знамений, чудес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Ты, братец, плотской, ты ещё не спасённый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Евангелию веришь? - так верит и бес!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Мужик испугался, тихонько к порогу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Сказал: "До свиданья" и прочь убежал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А вслед полетело: "Не знаешь ты Бога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Погибнешь! Опомнись! Звенящий кимвал!</w:t>
      </w:r>
    </w:p>
    <w:p w14:paraId="3A607FFA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lastRenderedPageBreak/>
        <w:t>В другой деревеньке мужик утомлённый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Надеялся всё же найти христиан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"Тут нет христиан настоящих, спасённых."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Ему указали на дом лютеран.</w:t>
      </w:r>
    </w:p>
    <w:p w14:paraId="231A68A6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А следующий дом отделённых баптистов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Другой - небольшой теремок молокан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А дальше семёновцев, иеговистов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Святых, духоборов, но не христиан.</w:t>
      </w:r>
    </w:p>
    <w:p w14:paraId="472D5F14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И каждый твердил: "Только наше ученье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И наше собрание любит Творец,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Коль примешь, получишь от Бога спасенье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Не примешь, познаешь печальный конец."</w:t>
      </w:r>
    </w:p>
    <w:p w14:paraId="32A553A4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Устал мужичок и залез под осину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Зипун расстелил, уложился он в сон.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И снятся ему неземные долины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Небесное Царство, прекрасный Сион.</w:t>
      </w:r>
    </w:p>
    <w:p w14:paraId="0B867819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Он хочет туда, где Спасителя слава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Но перед ним высоченный дувал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И снова те двери, налево, направо,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Которые он на земле открывал.</w:t>
      </w:r>
    </w:p>
    <w:p w14:paraId="40BA0F6E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lastRenderedPageBreak/>
        <w:t>На каждой, таблица прибита гвоздями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И снова все те же скупые слова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Бродил бы он долго ещё за дверями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Но кругом пошла у него голова</w:t>
      </w:r>
    </w:p>
    <w:p w14:paraId="3CEEB937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Все те же деленья, всё те же названья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Как стая голодных безжалостных ос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Язвили, терзали, кусали сознанье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Все собраны здесь... Только где же Христос?</w:t>
      </w:r>
    </w:p>
    <w:p w14:paraId="2D444D0C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Поплакал мужик, поскорбел, повернулся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Вздохнул и подался из города вон.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Дошел до раскрытых ворот и ... Проснулся: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"О, Господи Боже, неправильный сон."</w:t>
      </w:r>
    </w:p>
    <w:p w14:paraId="304C8593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"От этой осины листвой шелестящей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Я дальше, Христос, никуда не пойду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А если пойду, христиан настоящих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Я вряд ли в последнее время найду."</w:t>
      </w:r>
    </w:p>
    <w:p w14:paraId="02AD256F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Сидит под осиной мужик и доселе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Сидит и не знает что делать, как быть?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Не может забыть он прожитой  недели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Не может ужасного сна он забыть.</w:t>
      </w:r>
    </w:p>
    <w:p w14:paraId="4781BC4F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lastRenderedPageBreak/>
        <w:t>О, Церковь! Мужик твоего ждёт совета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Что делать ему и податься куда?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Он жаждет общения, мира и света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Он жаждет быть сыном Иисуса Христа.</w:t>
      </w:r>
    </w:p>
    <w:p w14:paraId="57220A40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Скажи ему, Церковь, что есть христиане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Не тысяча их есть у нас и не две.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В Эстонии, Грузии, Узбекистане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На Украине, в России, в Литве...</w:t>
      </w:r>
    </w:p>
    <w:p w14:paraId="4FF02B24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Скажи ему Церковь, отрадное слово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Скажи, что отыщешь к единству ты путь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О, Церковь святая, Невеста Христова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Живи без греха и единою будь!</w:t>
      </w:r>
    </w:p>
    <w:p w14:paraId="4BB3E183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Аминь.</w:t>
      </w:r>
    </w:p>
    <w:p w14:paraId="4EDF4BD6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Молились усердно, слезой обливаясь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Христа прославляли за истины свет,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А после молитвы, хозяин смущаясь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Спросил: "Ты, браток, адвентист или нет?"</w:t>
      </w:r>
    </w:p>
    <w:p w14:paraId="676D2423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"Да нет, дорогие, я верующий в Бога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Читаю Евангелие Божье, молюсь.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Для неба я сделал довольно немного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Однако трудиться хочу и стремлюсь."</w:t>
      </w:r>
    </w:p>
    <w:p w14:paraId="611032EC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lastRenderedPageBreak/>
        <w:t>Друзья адвентисты ему показали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Книжонки Уайт, Моисея закон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О догмах, о церкви своей рассказали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Просили чтоб стал адвентистом и он.</w:t>
      </w:r>
    </w:p>
    <w:p w14:paraId="457E6A44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Как много сейчас на земле лжепророков,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А правду у нас только можно найти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Но многие гибнут, теряют спасенье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Блуждают, не зная святого пути.</w:t>
      </w:r>
    </w:p>
    <w:p w14:paraId="1DBF8713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"Ну что ж, до свидания, времени много"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"Да, да, до свиданья.  Исполни закон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И станешь как мы - адвентистом от Бога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Получишь в награду небесный Сион."</w:t>
      </w:r>
    </w:p>
    <w:p w14:paraId="57ADAB9C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В другую поплёлся мужик деревеньку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И спрашивать стал: "Христиане в ней есть?"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"Простых христиан не видать уж давненько,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А вот совершенных, духовных не счесть."</w:t>
      </w:r>
    </w:p>
    <w:p w14:paraId="3C9D52FE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"О, Боже, а это ещё что такое?"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"А, толком мы сами не знаем дружок.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У них тут однажды творилось такое...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Какое-то чудо, какой-то пророк..."</w:t>
      </w:r>
    </w:p>
    <w:p w14:paraId="7A85B383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lastRenderedPageBreak/>
        <w:t>"Войди вот сюда" - мужичок открывает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В избу небольшую, скрипучую дверь.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Но братом себя уже не называет: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"Я тоже Евангелью верю теперь."</w:t>
      </w:r>
    </w:p>
    <w:p w14:paraId="76448F3D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"А Духа Cвятого имеешь?" - "Имею".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"Иные языки?" - молчишь, значит нет.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Давай становись на колени скорее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Не видел ты славы Божественной свет!</w:t>
      </w:r>
    </w:p>
    <w:p w14:paraId="3F3811AB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Не слышал еще ты молитвы духовной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Не видел пророков, знамений, чудес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Ты, братец, плотской, ты ещё не спасённый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Евангелию веришь? - так верит и бес!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Мужик испугался, тихонько к порогу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Сказал: "До свиданья" и прочь убежал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А вслед полетело: "Не знаешь ты Бога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Погибнешь! Опомнись! Звенящий кимвал!</w:t>
      </w:r>
    </w:p>
    <w:p w14:paraId="650AA65C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В другой деревеньке мужик утомлённый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Надеялся всё же найти христиан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"Тут нет христиан настоящих, спасённых."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Ему указали на дом лютеран.</w:t>
      </w:r>
    </w:p>
    <w:p w14:paraId="649CFE12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А следующий дом отделённых баптистов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Другой - небольшой теремок молокан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lastRenderedPageBreak/>
        <w:t>А дальше семёновцев, иеговистов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Святых, духоборов, но не христиан.</w:t>
      </w:r>
    </w:p>
    <w:p w14:paraId="75CBF2E5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И каждый твердил: "Только наше ученье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И наше собрание любит Творец,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Коль примешь, получишь от Бога спасенье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Не примешь, познаешь печальный конец."</w:t>
      </w:r>
    </w:p>
    <w:p w14:paraId="2C322CC9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Устал мужичок и залез под осину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Зипун расстелил, уложился он в сон.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И снятся ему неземные долины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Небесное Царство, прекрасный Сион.</w:t>
      </w:r>
    </w:p>
    <w:p w14:paraId="1BECDC96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Он хочет туда, где Спасителя слава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Но перед ним высоченный дувал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И снова те двери, налево, направо,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Которые он на земле открывал.</w:t>
      </w:r>
    </w:p>
    <w:p w14:paraId="68D7177E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На каждой, таблица прибита гвоздями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И снова все те же скупые слова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Бродил бы он долго ещё за дверями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Но кругом пошла у него голова</w:t>
      </w:r>
    </w:p>
    <w:p w14:paraId="1EAD3509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Все те же деленья, всё те же названья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Как стая голодных безжалостных ос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lastRenderedPageBreak/>
        <w:t>Язвили, терзали, кусали сознанье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Все собраны здесь... Только где же Христос?</w:t>
      </w:r>
    </w:p>
    <w:p w14:paraId="75D86233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Поплакал мужик, поскорбел, повернулся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Вздохнул и подался из города вон.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Дошел до раскрытых ворот и ... Проснулся: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"О, Господи Боже, неправильный сон."</w:t>
      </w:r>
    </w:p>
    <w:p w14:paraId="093C26C2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"От этой осины листвой шелестящей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Я дальше, Христос, никуда не пойду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А если пойду, христиан настоящих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Я вряд ли в последнее время найду."</w:t>
      </w:r>
    </w:p>
    <w:p w14:paraId="63A78710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Сидит под осиной мужик и доселе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Сидит и не знает что делать, как быть?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Не может забыть он прожитой  недели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Не может ужасного сна он забыть.</w:t>
      </w:r>
    </w:p>
    <w:p w14:paraId="2CF55F8F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О, Церковь! Мужик твоего ждёт совета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Что делать ему и податься куда?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Он жаждет общения, мира и света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Он жаждет быть сыном Иисуса Христа.</w:t>
      </w:r>
    </w:p>
    <w:p w14:paraId="5C5FB642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Скажи ему, Церковь, что есть христиане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Не тысяча их есть у нас и не две.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lastRenderedPageBreak/>
        <w:t>В Эстонии, Грузии, Узбекистане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На Украине, в России, в Литве...</w:t>
      </w:r>
    </w:p>
    <w:p w14:paraId="5EDFDC7D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Скажи ему Церковь, отрадное слово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Скажи, что отыщешь к единству ты путь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О, Церковь святая, Невеста Христова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Живи без греха и единою будь!</w:t>
      </w:r>
    </w:p>
    <w:p w14:paraId="4D1A916F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Аминь.</w:t>
      </w:r>
    </w:p>
    <w:p w14:paraId="0F4A29FE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Мужик испугался, тихонько к порогу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Сказал: "До свиданья" и прочь убежал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А вслед полетело: "Не знаешь ты Бога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Погибнешь! Опомнись! Звенящий кимвал!</w:t>
      </w:r>
    </w:p>
    <w:p w14:paraId="2B39A082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В другой деревеньке мужик утомлённый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Надеялся всё же найти христиан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"Тут нет христиан настоящих, спасённых."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Ему указали на дом лютеран.</w:t>
      </w:r>
    </w:p>
    <w:p w14:paraId="5CCF6DA5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А следующий дом отделённых баптистов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Другой - небольшой теремок молокан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А дальше семёновцев, иеговистов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Святых, духоборов, но не христиан.</w:t>
      </w:r>
    </w:p>
    <w:p w14:paraId="1CAE4BA7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И каждый твердил: "Только наше ученье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И наше собрание любит Творец,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lastRenderedPageBreak/>
        <w:t>Коль примешь, получишь от Бога спасенье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Не примешь, познаешь печальный конец."</w:t>
      </w:r>
    </w:p>
    <w:p w14:paraId="6599110B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Устал мужичок и залез под осину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Зипун расстелил, уложился он в сон.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И снятся ему неземные долины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Небесное Царство, прекрасный Сион.</w:t>
      </w:r>
    </w:p>
    <w:p w14:paraId="3C2FC8DC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Он хочет туда, где Спасителя слава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Но перед ним высоченный дувал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И снова те двери, налево, направо,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Которые он на земле открывал.</w:t>
      </w:r>
    </w:p>
    <w:p w14:paraId="10396F0D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На каждой, таблица прибита гвоздями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И снова все те же скупые слова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Бродил бы он долго ещё за дверями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Но кругом пошла у него голова</w:t>
      </w:r>
    </w:p>
    <w:p w14:paraId="0665F202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Все те же деленья, всё те же названья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Как стая голодных безжалостных ос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Язвили, терзали, кусали сознанье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Все собраны здесь... Только где же Христос?</w:t>
      </w:r>
    </w:p>
    <w:p w14:paraId="1001F79E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Поплакал мужик, поскорбел, повернулся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Вздохнул и подался из города вон.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lastRenderedPageBreak/>
        <w:t>Дошел до раскрытых ворот и ... Проснулся: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"О, Господи Боже, неправильный сон."</w:t>
      </w:r>
    </w:p>
    <w:p w14:paraId="3685276A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"От этой осины листвой шелестящей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Я дальше, Христос, никуда не пойду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А если пойду, христиан настоящих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Я вряд ли в последнее время найду."</w:t>
      </w:r>
    </w:p>
    <w:p w14:paraId="2D45DE22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Сидит под осиной мужик и доселе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Сидит и не знает что делать, как быть?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Не может забыть он прожитой  недели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Не может ужасного сна он забыть.</w:t>
      </w:r>
    </w:p>
    <w:p w14:paraId="6C6782E9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О, Церковь! Мужик твоего ждёт совета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Что делать ему и податься куда?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Он жаждет общения, мира и света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Он жаждет быть сыном Иисуса Христа.</w:t>
      </w:r>
    </w:p>
    <w:p w14:paraId="5A160633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Скажи ему, Церковь, что есть христиане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Не тысяча их есть у нас и не две.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В Эстонии, Грузии, Узбекистане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На Украине, в России, в Литве...</w:t>
      </w:r>
    </w:p>
    <w:p w14:paraId="19F8BF8D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Скажи ему Церковь, отрадное слово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Скажи, что отыщешь к единству ты путь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lastRenderedPageBreak/>
        <w:t>О, Церковь святая, Невеста Христова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Живи без греха и единою будь!</w:t>
      </w:r>
    </w:p>
    <w:p w14:paraId="76D942B6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Аминь.</w:t>
      </w:r>
    </w:p>
    <w:p w14:paraId="07E12CB1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Он хочет туда, где Спасителя слава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Но перед ним высоченный дувал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И снова те двери, налево, направо,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Которые он на земле открывал.</w:t>
      </w:r>
    </w:p>
    <w:p w14:paraId="647C3D6B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На каждой, таблица прибита гвоздями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И снова все те же скупые слова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Бродил бы он долго ещё за дверями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Но кругом пошла у него голова</w:t>
      </w:r>
    </w:p>
    <w:p w14:paraId="0D4D17C7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Все те же деленья, всё те же названья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Как стая голодных безжалостных ос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Язвили, терзали, кусали сознанье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Все собраны здесь... Только где же Христос?</w:t>
      </w:r>
    </w:p>
    <w:p w14:paraId="6195E1F7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Поплакал мужик, поскорбел, повернулся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Вздохнул и подался из города вон.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Дошел до раскрытых ворот и ... Проснулся: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"О, Господи Боже, неправильный сон."</w:t>
      </w:r>
    </w:p>
    <w:p w14:paraId="4E0AB52B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"От этой осины листвой шелестящей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Я дальше, Христос, никуда не пойду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lastRenderedPageBreak/>
        <w:t>А если пойду, христиан настоящих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Я вряд ли в последнее время найду."</w:t>
      </w:r>
    </w:p>
    <w:p w14:paraId="0BD516CE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Сидит под осиной мужик и доселе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Сидит и не знает что делать, как быть?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Не может забыть он прожитой  недели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Не может ужасного сна он забыть.</w:t>
      </w:r>
    </w:p>
    <w:p w14:paraId="08D88AB2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О, Церковь! Мужик твоего ждёт совета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Что делать ему и податься куда?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Он жаждет общения, мира и света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Он жаждет быть сыном Иисуса Христа.</w:t>
      </w:r>
    </w:p>
    <w:p w14:paraId="764D886E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Скажи ему, Церковь, что есть христиане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Не тысяча их есть у нас и не две.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В Эстонии, Грузии, Узбекистане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На Украине, в России, в Литве...</w:t>
      </w:r>
    </w:p>
    <w:p w14:paraId="1777E5E4" w14:textId="77777777" w:rsidR="000E1AC3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Скажи ему Церковь, отрадное слово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Скажи, что отыщешь к единству ты путь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О, Церковь святая, Невеста Христова</w:t>
      </w:r>
      <w:r w:rsidRPr="000E1AC3">
        <w:rPr>
          <w:rFonts w:asciiTheme="majorHAnsi" w:hAnsiTheme="majorHAnsi" w:cstheme="majorHAnsi"/>
          <w:sz w:val="44"/>
          <w:szCs w:val="44"/>
        </w:rPr>
        <w:br/>
      </w:r>
      <w:r w:rsidRPr="000E1AC3">
        <w:rPr>
          <w:rStyle w:val="Strong"/>
          <w:rFonts w:asciiTheme="majorHAnsi" w:hAnsiTheme="majorHAnsi" w:cstheme="majorHAnsi"/>
          <w:sz w:val="44"/>
          <w:szCs w:val="44"/>
        </w:rPr>
        <w:t>Живи без греха и единою будь!</w:t>
      </w:r>
    </w:p>
    <w:p w14:paraId="4D9DC805" w14:textId="3300D556" w:rsidR="007D5BFF" w:rsidRPr="000E1AC3" w:rsidRDefault="000E1AC3" w:rsidP="000E1A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E1AC3">
        <w:rPr>
          <w:rStyle w:val="Strong"/>
          <w:rFonts w:asciiTheme="majorHAnsi" w:hAnsiTheme="majorHAnsi" w:cstheme="majorHAnsi"/>
          <w:sz w:val="44"/>
          <w:szCs w:val="44"/>
        </w:rPr>
        <w:t>Аминь.</w:t>
      </w:r>
    </w:p>
    <w:sectPr w:rsidR="007D5BFF" w:rsidRPr="000E1AC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0763122">
    <w:abstractNumId w:val="8"/>
  </w:num>
  <w:num w:numId="2" w16cid:durableId="569266153">
    <w:abstractNumId w:val="6"/>
  </w:num>
  <w:num w:numId="3" w16cid:durableId="588924305">
    <w:abstractNumId w:val="5"/>
  </w:num>
  <w:num w:numId="4" w16cid:durableId="1205215404">
    <w:abstractNumId w:val="4"/>
  </w:num>
  <w:num w:numId="5" w16cid:durableId="1706441205">
    <w:abstractNumId w:val="7"/>
  </w:num>
  <w:num w:numId="6" w16cid:durableId="1005590408">
    <w:abstractNumId w:val="3"/>
  </w:num>
  <w:num w:numId="7" w16cid:durableId="418407553">
    <w:abstractNumId w:val="2"/>
  </w:num>
  <w:num w:numId="8" w16cid:durableId="1269194936">
    <w:abstractNumId w:val="1"/>
  </w:num>
  <w:num w:numId="9" w16cid:durableId="194841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1AC3"/>
    <w:rsid w:val="0015074B"/>
    <w:rsid w:val="0029639D"/>
    <w:rsid w:val="00326F90"/>
    <w:rsid w:val="007D5BF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F90E585B-7BD9-4401-898B-65230B8A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0E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1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2024-02-27T04:29:00Z</dcterms:modified>
  <cp:category/>
</cp:coreProperties>
</file>