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A4C0" w14:textId="77777777" w:rsidR="00600025" w:rsidRPr="00600025" w:rsidRDefault="00600025" w:rsidP="0060002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00025">
        <w:rPr>
          <w:rStyle w:val="Strong"/>
          <w:rFonts w:asciiTheme="majorHAnsi" w:hAnsiTheme="majorHAnsi" w:cstheme="majorHAnsi"/>
          <w:sz w:val="48"/>
          <w:szCs w:val="48"/>
        </w:rPr>
        <w:t xml:space="preserve">Имя Господа –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sz w:val="48"/>
          <w:szCs w:val="48"/>
        </w:rPr>
        <w:t xml:space="preserve">Крепкая башня;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sz w:val="48"/>
          <w:szCs w:val="48"/>
        </w:rPr>
        <w:t xml:space="preserve">Бежит в неё праведник,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sz w:val="48"/>
          <w:szCs w:val="48"/>
        </w:rPr>
        <w:t>И он спасён!</w:t>
      </w:r>
    </w:p>
    <w:p w14:paraId="1822268E" w14:textId="77777777" w:rsidR="00600025" w:rsidRPr="00600025" w:rsidRDefault="00600025" w:rsidP="0060002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Славьте имя Его,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Славьте имя Его,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Славьте имя Его,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Всевышнего!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sz w:val="48"/>
          <w:szCs w:val="48"/>
        </w:rPr>
        <w:t xml:space="preserve">Имя Господа –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sz w:val="48"/>
          <w:szCs w:val="48"/>
        </w:rPr>
        <w:t xml:space="preserve">Крепкая башня;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sz w:val="48"/>
          <w:szCs w:val="48"/>
        </w:rPr>
        <w:t xml:space="preserve">Бежит в неё праведник,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sz w:val="48"/>
          <w:szCs w:val="48"/>
        </w:rPr>
        <w:t>И он спасён!</w:t>
      </w:r>
    </w:p>
    <w:p w14:paraId="5753C2B3" w14:textId="515CE2CC" w:rsidR="00EA31D9" w:rsidRPr="00600025" w:rsidRDefault="00600025" w:rsidP="00600025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Припев: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Славьте имя Его,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Славьте имя Его,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Славьте имя Его, </w:t>
      </w:r>
      <w:r w:rsidRPr="00600025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600025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Всевышнего!</w:t>
      </w:r>
    </w:p>
    <w:sectPr w:rsidR="00EA31D9" w:rsidRPr="0060002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5849213">
    <w:abstractNumId w:val="8"/>
  </w:num>
  <w:num w:numId="2" w16cid:durableId="2048026535">
    <w:abstractNumId w:val="6"/>
  </w:num>
  <w:num w:numId="3" w16cid:durableId="1233853800">
    <w:abstractNumId w:val="5"/>
  </w:num>
  <w:num w:numId="4" w16cid:durableId="1693874530">
    <w:abstractNumId w:val="4"/>
  </w:num>
  <w:num w:numId="5" w16cid:durableId="1089162062">
    <w:abstractNumId w:val="7"/>
  </w:num>
  <w:num w:numId="6" w16cid:durableId="548300016">
    <w:abstractNumId w:val="3"/>
  </w:num>
  <w:num w:numId="7" w16cid:durableId="557059622">
    <w:abstractNumId w:val="2"/>
  </w:num>
  <w:num w:numId="8" w16cid:durableId="417530180">
    <w:abstractNumId w:val="1"/>
  </w:num>
  <w:num w:numId="9" w16cid:durableId="81903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00025"/>
    <w:rsid w:val="00AA1D8D"/>
    <w:rsid w:val="00B47730"/>
    <w:rsid w:val="00CB0664"/>
    <w:rsid w:val="00EA31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471EFB6-A22A-446A-8083-EB105C85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60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2024-02-27T04:17:00Z</dcterms:modified>
  <cp:category/>
</cp:coreProperties>
</file>