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CB25" w14:textId="77777777" w:rsidR="004758C8" w:rsidRPr="004758C8" w:rsidRDefault="004758C8" w:rsidP="004758C8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758C8">
        <w:rPr>
          <w:rStyle w:val="Strong"/>
          <w:rFonts w:asciiTheme="majorHAnsi" w:hAnsiTheme="majorHAnsi" w:cstheme="majorHAnsi"/>
          <w:sz w:val="48"/>
          <w:szCs w:val="48"/>
        </w:rPr>
        <w:t xml:space="preserve">Имени Господню хвала, </w:t>
      </w:r>
      <w:r w:rsidRPr="004758C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758C8">
        <w:rPr>
          <w:rStyle w:val="Strong"/>
          <w:rFonts w:asciiTheme="majorHAnsi" w:hAnsiTheme="majorHAnsi" w:cstheme="majorHAnsi"/>
          <w:sz w:val="48"/>
          <w:szCs w:val="48"/>
        </w:rPr>
        <w:t>Он достоин принять славу и честь,</w:t>
      </w:r>
      <w:r w:rsidRPr="004758C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758C8">
        <w:rPr>
          <w:rStyle w:val="Strong"/>
          <w:rFonts w:asciiTheme="majorHAnsi" w:hAnsiTheme="majorHAnsi" w:cstheme="majorHAnsi"/>
          <w:sz w:val="48"/>
          <w:szCs w:val="48"/>
        </w:rPr>
        <w:t xml:space="preserve">Как святые, руки вверх мы вознесём </w:t>
      </w:r>
      <w:r w:rsidRPr="004758C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758C8">
        <w:rPr>
          <w:rStyle w:val="Strong"/>
          <w:rFonts w:asciiTheme="majorHAnsi" w:hAnsiTheme="majorHAnsi" w:cstheme="majorHAnsi"/>
          <w:sz w:val="48"/>
          <w:szCs w:val="48"/>
        </w:rPr>
        <w:t xml:space="preserve">С пеньем имени Его, имени Его; </w:t>
      </w:r>
      <w:r w:rsidRPr="004758C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758C8">
        <w:rPr>
          <w:rStyle w:val="Strong"/>
          <w:rFonts w:asciiTheme="majorHAnsi" w:hAnsiTheme="majorHAnsi" w:cstheme="majorHAnsi"/>
          <w:sz w:val="48"/>
          <w:szCs w:val="48"/>
        </w:rPr>
        <w:t xml:space="preserve">Имени Господню хвала! </w:t>
      </w:r>
    </w:p>
    <w:p w14:paraId="322F3870" w14:textId="77777777" w:rsidR="004758C8" w:rsidRPr="004758C8" w:rsidRDefault="004758C8" w:rsidP="004758C8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758C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Достоин! Ты - достоин,</w:t>
      </w:r>
      <w:r w:rsidRPr="004758C8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4758C8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Царь царей и Бог богов, </w:t>
      </w:r>
      <w:r w:rsidRPr="004758C8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4758C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Ты - достоин!</w:t>
      </w:r>
      <w:r w:rsidRPr="004758C8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4758C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Достоин, Ты – достоин,</w:t>
      </w:r>
      <w:r w:rsidRPr="004758C8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4758C8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Царь царей и Бог богов, </w:t>
      </w:r>
      <w:r w:rsidRPr="004758C8">
        <w:rPr>
          <w:rFonts w:asciiTheme="majorHAnsi" w:hAnsiTheme="majorHAnsi" w:cstheme="majorHAnsi"/>
          <w:b/>
          <w:bCs/>
          <w:color w:val="0000FF"/>
          <w:sz w:val="48"/>
          <w:szCs w:val="48"/>
        </w:rPr>
        <w:br/>
      </w:r>
      <w:r w:rsidRPr="004758C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Cлавим Тебя!</w:t>
      </w:r>
    </w:p>
    <w:p w14:paraId="5894ED0A" w14:textId="77777777" w:rsidR="004758C8" w:rsidRPr="004758C8" w:rsidRDefault="004758C8" w:rsidP="004758C8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758C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Иисус, Ты – достоин,</w:t>
      </w:r>
      <w:r w:rsidRPr="004758C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758C8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Царь царей и Бог богов, </w:t>
      </w:r>
      <w:r w:rsidRPr="004758C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758C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Ты - достоин!</w:t>
      </w:r>
      <w:r w:rsidRPr="004758C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758C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Святой наш, Ты - достоин,</w:t>
      </w:r>
      <w:r w:rsidRPr="004758C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758C8">
        <w:rPr>
          <w:rStyle w:val="Strong"/>
          <w:rFonts w:asciiTheme="majorHAnsi" w:hAnsiTheme="majorHAnsi" w:cstheme="majorHAnsi"/>
          <w:color w:val="0000FF"/>
          <w:sz w:val="48"/>
          <w:szCs w:val="48"/>
        </w:rPr>
        <w:t xml:space="preserve">Царь царей и Бог богов, </w:t>
      </w:r>
      <w:r w:rsidRPr="004758C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758C8">
        <w:rPr>
          <w:rStyle w:val="Strong"/>
          <w:rFonts w:asciiTheme="majorHAnsi" w:hAnsiTheme="majorHAnsi" w:cstheme="majorHAnsi"/>
          <w:color w:val="0000FF"/>
          <w:sz w:val="48"/>
          <w:szCs w:val="48"/>
        </w:rPr>
        <w:t>Cлавим Тебя!</w:t>
      </w:r>
    </w:p>
    <w:p w14:paraId="6C4A0252" w14:textId="50498B1B" w:rsidR="00DF7D12" w:rsidRPr="004758C8" w:rsidRDefault="004758C8" w:rsidP="004758C8">
      <w:pPr>
        <w:pStyle w:val="NormalWeb"/>
        <w:rPr>
          <w:rFonts w:asciiTheme="majorHAnsi" w:hAnsiTheme="majorHAnsi" w:cstheme="majorHAnsi"/>
          <w:sz w:val="48"/>
          <w:szCs w:val="48"/>
        </w:rPr>
      </w:pPr>
      <w:r w:rsidRPr="004758C8">
        <w:rPr>
          <w:rStyle w:val="Strong"/>
          <w:rFonts w:asciiTheme="majorHAnsi" w:hAnsiTheme="majorHAnsi" w:cstheme="majorHAnsi"/>
          <w:sz w:val="48"/>
          <w:szCs w:val="48"/>
        </w:rPr>
        <w:t xml:space="preserve">Царь царей и Бог богов, </w:t>
      </w:r>
      <w:r w:rsidRPr="004758C8">
        <w:rPr>
          <w:rFonts w:asciiTheme="majorHAnsi" w:hAnsiTheme="majorHAnsi" w:cstheme="majorHAnsi"/>
          <w:b/>
          <w:bCs/>
          <w:sz w:val="48"/>
          <w:szCs w:val="48"/>
        </w:rPr>
        <w:br/>
      </w:r>
      <w:r w:rsidRPr="004758C8">
        <w:rPr>
          <w:rStyle w:val="Strong"/>
          <w:rFonts w:asciiTheme="majorHAnsi" w:hAnsiTheme="majorHAnsi" w:cstheme="majorHAnsi"/>
          <w:sz w:val="48"/>
          <w:szCs w:val="48"/>
        </w:rPr>
        <w:t>Cлавим Тебя!</w:t>
      </w:r>
    </w:p>
    <w:sectPr w:rsidR="00DF7D12" w:rsidRPr="004758C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5434777">
    <w:abstractNumId w:val="8"/>
  </w:num>
  <w:num w:numId="2" w16cid:durableId="1850176832">
    <w:abstractNumId w:val="6"/>
  </w:num>
  <w:num w:numId="3" w16cid:durableId="471678217">
    <w:abstractNumId w:val="5"/>
  </w:num>
  <w:num w:numId="4" w16cid:durableId="1767770962">
    <w:abstractNumId w:val="4"/>
  </w:num>
  <w:num w:numId="5" w16cid:durableId="1985114394">
    <w:abstractNumId w:val="7"/>
  </w:num>
  <w:num w:numId="6" w16cid:durableId="253560824">
    <w:abstractNumId w:val="3"/>
  </w:num>
  <w:num w:numId="7" w16cid:durableId="1398894982">
    <w:abstractNumId w:val="2"/>
  </w:num>
  <w:num w:numId="8" w16cid:durableId="1863665470">
    <w:abstractNumId w:val="1"/>
  </w:num>
  <w:num w:numId="9" w16cid:durableId="1774090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758C8"/>
    <w:rsid w:val="00AA1D8D"/>
    <w:rsid w:val="00B47730"/>
    <w:rsid w:val="00CB0664"/>
    <w:rsid w:val="00DF7D1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C7258B9A-E6B6-42F5-B9B0-3D18ECBB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7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2024-02-27T04:14:00Z</dcterms:modified>
  <cp:category/>
</cp:coreProperties>
</file>