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020C" w14:textId="77777777" w:rsidR="00921717" w:rsidRPr="00921717" w:rsidRDefault="00921717" w:rsidP="0092171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1717">
        <w:rPr>
          <w:rStyle w:val="Strong"/>
          <w:rFonts w:asciiTheme="majorHAnsi" w:hAnsiTheme="majorHAnsi" w:cstheme="majorHAnsi"/>
          <w:sz w:val="44"/>
          <w:szCs w:val="44"/>
        </w:rPr>
        <w:t>Иисус... Hе знал я это имя.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Иисус... Kак жил я без Тебя?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И, как слепой считает небо синим,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Вот так себя считал счастливым я.</w:t>
      </w:r>
    </w:p>
    <w:p w14:paraId="67CA7806" w14:textId="77777777" w:rsidR="00921717" w:rsidRPr="00921717" w:rsidRDefault="00921717" w:rsidP="0092171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1717">
        <w:rPr>
          <w:rStyle w:val="Strong"/>
          <w:rFonts w:asciiTheme="majorHAnsi" w:hAnsiTheme="majorHAnsi" w:cstheme="majorHAnsi"/>
          <w:sz w:val="44"/>
          <w:szCs w:val="44"/>
        </w:rPr>
        <w:t>Но Ты, о свет мой лучезарный,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Открыл слепые мне глаза.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От тьмы грехов Тобой освобождённый,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Увидел я, мой Бог, Тебя!</w:t>
      </w:r>
    </w:p>
    <w:p w14:paraId="5D6B6D26" w14:textId="77777777" w:rsidR="00921717" w:rsidRPr="00921717" w:rsidRDefault="00921717" w:rsidP="0092171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1717">
        <w:rPr>
          <w:rStyle w:val="Strong"/>
          <w:rFonts w:asciiTheme="majorHAnsi" w:hAnsiTheme="majorHAnsi" w:cstheme="majorHAnsi"/>
          <w:sz w:val="44"/>
          <w:szCs w:val="44"/>
        </w:rPr>
        <w:t>И свет наполнил моё сердце,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Твоя любовь порвала цепи зла,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Хотела тьма в душе моей остаться,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Но, Аллилуйя Богу, - не смогла!</w:t>
      </w:r>
    </w:p>
    <w:p w14:paraId="7D472504" w14:textId="77777777" w:rsidR="00921717" w:rsidRPr="00921717" w:rsidRDefault="00921717" w:rsidP="0092171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1717">
        <w:rPr>
          <w:rStyle w:val="Strong"/>
          <w:rFonts w:asciiTheme="majorHAnsi" w:hAnsiTheme="majorHAnsi" w:cstheme="majorHAnsi"/>
          <w:sz w:val="44"/>
          <w:szCs w:val="44"/>
        </w:rPr>
        <w:t>Иисус, шепчу я Твоё имя,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Иисус, как жил я без Тебя!?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И в жизни мне не быть счастливым,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Коль это счастье будет без Тебя.</w:t>
      </w:r>
    </w:p>
    <w:p w14:paraId="2D63FEF8" w14:textId="77777777" w:rsidR="00921717" w:rsidRPr="00921717" w:rsidRDefault="00921717" w:rsidP="0092171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1717">
        <w:rPr>
          <w:rStyle w:val="Strong"/>
          <w:rFonts w:asciiTheme="majorHAnsi" w:hAnsiTheme="majorHAnsi" w:cstheme="majorHAnsi"/>
          <w:sz w:val="44"/>
          <w:szCs w:val="44"/>
        </w:rPr>
        <w:t>Теперь мы, как одно с Тобою стали,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Ты в сердце поселился у меня.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Пускай: "Глупец!" - мне люди скажут,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Я им скажу, что я люблю Тебя.</w:t>
      </w:r>
    </w:p>
    <w:p w14:paraId="703934F3" w14:textId="77777777" w:rsidR="00921717" w:rsidRPr="00921717" w:rsidRDefault="00921717" w:rsidP="0092171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1717">
        <w:rPr>
          <w:rStyle w:val="Strong"/>
          <w:rFonts w:asciiTheme="majorHAnsi" w:hAnsiTheme="majorHAnsi" w:cstheme="majorHAnsi"/>
          <w:sz w:val="44"/>
          <w:szCs w:val="44"/>
        </w:rPr>
        <w:lastRenderedPageBreak/>
        <w:t>За крест скажу им, как Ты, умирая,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Просил Отца людей не погубить.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Открой глаза им, Боже, умоляю!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 xml:space="preserve">Войди в их жизнь и научи любить! </w:t>
      </w:r>
    </w:p>
    <w:p w14:paraId="7C0193E0" w14:textId="4A008CA5" w:rsidR="006156C6" w:rsidRPr="00921717" w:rsidRDefault="00921717" w:rsidP="0092171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21717">
        <w:rPr>
          <w:rStyle w:val="Strong"/>
          <w:rFonts w:asciiTheme="majorHAnsi" w:hAnsiTheme="majorHAnsi" w:cstheme="majorHAnsi"/>
          <w:sz w:val="44"/>
          <w:szCs w:val="44"/>
        </w:rPr>
        <w:t>Пусть будут их глаза светиться,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Когда любовь порвёт оковы зла!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 xml:space="preserve">Пусть будут они радостно молиться, </w:t>
      </w:r>
      <w:r w:rsidRPr="0092171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21717">
        <w:rPr>
          <w:rStyle w:val="Strong"/>
          <w:rFonts w:asciiTheme="majorHAnsi" w:hAnsiTheme="majorHAnsi" w:cstheme="majorHAnsi"/>
          <w:sz w:val="44"/>
          <w:szCs w:val="44"/>
        </w:rPr>
        <w:t>И скажут всем, что любят лишь Тебя!</w:t>
      </w:r>
    </w:p>
    <w:sectPr w:rsidR="006156C6" w:rsidRPr="009217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911555">
    <w:abstractNumId w:val="8"/>
  </w:num>
  <w:num w:numId="2" w16cid:durableId="1194995122">
    <w:abstractNumId w:val="6"/>
  </w:num>
  <w:num w:numId="3" w16cid:durableId="114956244">
    <w:abstractNumId w:val="5"/>
  </w:num>
  <w:num w:numId="4" w16cid:durableId="920214222">
    <w:abstractNumId w:val="4"/>
  </w:num>
  <w:num w:numId="5" w16cid:durableId="1619220396">
    <w:abstractNumId w:val="7"/>
  </w:num>
  <w:num w:numId="6" w16cid:durableId="2073849615">
    <w:abstractNumId w:val="3"/>
  </w:num>
  <w:num w:numId="7" w16cid:durableId="1295139168">
    <w:abstractNumId w:val="2"/>
  </w:num>
  <w:num w:numId="8" w16cid:durableId="1342972525">
    <w:abstractNumId w:val="1"/>
  </w:num>
  <w:num w:numId="9" w16cid:durableId="201899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156C6"/>
    <w:rsid w:val="0092171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5B39F89-71CE-46AE-B81C-497F5F8B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2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2024-02-27T04:07:00Z</dcterms:modified>
  <cp:category/>
</cp:coreProperties>
</file>