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3265" w14:textId="77777777" w:rsidR="00F70BBB" w:rsidRPr="00F70BBB" w:rsidRDefault="00F70BBB" w:rsidP="00F70B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Звучит труба, пора нам выступать в поход,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Господь зовёт, Он - Победитель наш!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Вперёд, вперёд!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Врагов не бойся и невзгод,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>Хвала Ему! Он Победитель наш.</w:t>
      </w:r>
    </w:p>
    <w:p w14:paraId="5AA42029" w14:textId="77777777" w:rsidR="00F70BBB" w:rsidRPr="00F70BBB" w:rsidRDefault="00F70BBB" w:rsidP="00F70B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70B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Единодушно на пути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стремимся к вечной цели мы.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Спасённых войско благослови Ты,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чтоб ревностно горели мы.</w:t>
      </w:r>
    </w:p>
    <w:p w14:paraId="6572AC12" w14:textId="77777777" w:rsidR="00F70BBB" w:rsidRPr="00F70BBB" w:rsidRDefault="00F70BBB" w:rsidP="00F70B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Хоть силен враг, он против нас не устоит,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мы победим его чрез Агнца Кровь.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Христос - наш Вождь,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живая вера, крепкий щит,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>едины мы чрез Божию любовь.</w:t>
      </w:r>
    </w:p>
    <w:p w14:paraId="553BDF78" w14:textId="23C9BEE7" w:rsidR="00744CAD" w:rsidRPr="00F70BBB" w:rsidRDefault="00F70BBB" w:rsidP="00F70B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О человек! Доколе будешь ты врагом?!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Оставь свой грех, вступи в ряды Христа!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В смирении вернись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 xml:space="preserve">скорей в отцовский дом, </w:t>
      </w:r>
      <w:r w:rsidRPr="00F70B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70BBB">
        <w:rPr>
          <w:rStyle w:val="Strong"/>
          <w:rFonts w:asciiTheme="majorHAnsi" w:hAnsiTheme="majorHAnsi" w:cstheme="majorHAnsi"/>
          <w:sz w:val="44"/>
          <w:szCs w:val="44"/>
        </w:rPr>
        <w:t>для славного и вечного труда.</w:t>
      </w:r>
    </w:p>
    <w:sectPr w:rsidR="00744CAD" w:rsidRPr="00F70B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2364503">
    <w:abstractNumId w:val="8"/>
  </w:num>
  <w:num w:numId="2" w16cid:durableId="1990555673">
    <w:abstractNumId w:val="6"/>
  </w:num>
  <w:num w:numId="3" w16cid:durableId="962344328">
    <w:abstractNumId w:val="5"/>
  </w:num>
  <w:num w:numId="4" w16cid:durableId="2038116708">
    <w:abstractNumId w:val="4"/>
  </w:num>
  <w:num w:numId="5" w16cid:durableId="1676224984">
    <w:abstractNumId w:val="7"/>
  </w:num>
  <w:num w:numId="6" w16cid:durableId="956064713">
    <w:abstractNumId w:val="3"/>
  </w:num>
  <w:num w:numId="7" w16cid:durableId="789085154">
    <w:abstractNumId w:val="2"/>
  </w:num>
  <w:num w:numId="8" w16cid:durableId="53551604">
    <w:abstractNumId w:val="1"/>
  </w:num>
  <w:num w:numId="9" w16cid:durableId="10630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4CAD"/>
    <w:rsid w:val="00AA1D8D"/>
    <w:rsid w:val="00B47730"/>
    <w:rsid w:val="00CB0664"/>
    <w:rsid w:val="00F70B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933453B-6755-4A2C-BF57-9FA573B1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7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2024-02-27T03:41:00Z</dcterms:modified>
  <cp:category/>
</cp:coreProperties>
</file>