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0051" w14:textId="77777777" w:rsidR="00610FBE" w:rsidRPr="00610FBE" w:rsidRDefault="00610FBE" w:rsidP="00610FB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10FBE">
        <w:rPr>
          <w:rStyle w:val="Strong"/>
          <w:rFonts w:asciiTheme="majorHAnsi" w:hAnsiTheme="majorHAnsi" w:cstheme="majorHAnsi"/>
          <w:sz w:val="52"/>
          <w:szCs w:val="52"/>
        </w:rPr>
        <w:t>За все Тобі я дякую, Ісусе, Спасе мій!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sz w:val="52"/>
          <w:szCs w:val="52"/>
        </w:rPr>
        <w:t>За Кров святу пролитую,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sz w:val="52"/>
          <w:szCs w:val="52"/>
        </w:rPr>
        <w:t>За дар любові Твій.</w:t>
      </w:r>
    </w:p>
    <w:p w14:paraId="12ECEC2F" w14:textId="77777777" w:rsidR="00610FBE" w:rsidRPr="00610FBE" w:rsidRDefault="00610FBE" w:rsidP="00610FB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10FB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Приспів: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Я дякую за все, за те, що спас мене,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За те, що небо дав, Мене Своїм назвав.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О, Господи святий, живи в душі моїй.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Завжди мене навчай, 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Веди в небесний край!</w:t>
      </w:r>
    </w:p>
    <w:p w14:paraId="262D88DD" w14:textId="77777777" w:rsidR="00610FBE" w:rsidRPr="00610FBE" w:rsidRDefault="00610FBE" w:rsidP="00610FB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10FBE">
        <w:rPr>
          <w:rStyle w:val="Strong"/>
          <w:rFonts w:asciiTheme="majorHAnsi" w:hAnsiTheme="majorHAnsi" w:cstheme="majorHAnsi"/>
          <w:sz w:val="52"/>
          <w:szCs w:val="52"/>
        </w:rPr>
        <w:t>За все Тобі я дякую, за мир і Дух Святий,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sz w:val="52"/>
          <w:szCs w:val="52"/>
        </w:rPr>
        <w:t>Котрий у пору всякую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sz w:val="52"/>
          <w:szCs w:val="52"/>
        </w:rPr>
        <w:t>Живе в душі моїй.</w:t>
      </w:r>
    </w:p>
    <w:p w14:paraId="3BE84C32" w14:textId="77777777" w:rsidR="00610FBE" w:rsidRPr="00610FBE" w:rsidRDefault="00610FBE" w:rsidP="00610FB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10FBE">
        <w:rPr>
          <w:rStyle w:val="Strong"/>
          <w:rFonts w:asciiTheme="majorHAnsi" w:hAnsiTheme="majorHAnsi" w:cstheme="majorHAnsi"/>
          <w:sz w:val="52"/>
          <w:szCs w:val="52"/>
        </w:rPr>
        <w:t>За все Тобі я дякую, Ти небо дав мені.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sz w:val="52"/>
          <w:szCs w:val="52"/>
        </w:rPr>
        <w:t>Я з вічною подякою</w:t>
      </w:r>
      <w:r w:rsidRPr="00610FB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10FBE">
        <w:rPr>
          <w:rStyle w:val="Strong"/>
          <w:rFonts w:asciiTheme="majorHAnsi" w:hAnsiTheme="majorHAnsi" w:cstheme="majorHAnsi"/>
          <w:sz w:val="52"/>
          <w:szCs w:val="52"/>
        </w:rPr>
        <w:t>Служитиму Тобі.</w:t>
      </w:r>
    </w:p>
    <w:p w14:paraId="60090DC5" w14:textId="1EDA25AC" w:rsidR="00554BBB" w:rsidRPr="00610FBE" w:rsidRDefault="00554BBB" w:rsidP="00610FBE">
      <w:pPr>
        <w:rPr>
          <w:rFonts w:asciiTheme="majorHAnsi" w:hAnsiTheme="majorHAnsi" w:cstheme="majorHAnsi"/>
          <w:sz w:val="52"/>
          <w:szCs w:val="52"/>
        </w:rPr>
      </w:pPr>
    </w:p>
    <w:sectPr w:rsidR="00554BBB" w:rsidRPr="00610F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7165247">
    <w:abstractNumId w:val="8"/>
  </w:num>
  <w:num w:numId="2" w16cid:durableId="1079594954">
    <w:abstractNumId w:val="6"/>
  </w:num>
  <w:num w:numId="3" w16cid:durableId="1191142744">
    <w:abstractNumId w:val="5"/>
  </w:num>
  <w:num w:numId="4" w16cid:durableId="846791237">
    <w:abstractNumId w:val="4"/>
  </w:num>
  <w:num w:numId="5" w16cid:durableId="1302808345">
    <w:abstractNumId w:val="7"/>
  </w:num>
  <w:num w:numId="6" w16cid:durableId="1785803661">
    <w:abstractNumId w:val="3"/>
  </w:num>
  <w:num w:numId="7" w16cid:durableId="270213527">
    <w:abstractNumId w:val="2"/>
  </w:num>
  <w:num w:numId="8" w16cid:durableId="19819594">
    <w:abstractNumId w:val="1"/>
  </w:num>
  <w:num w:numId="9" w16cid:durableId="195613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4BBB"/>
    <w:rsid w:val="00610FB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AD864E3-68F1-42FE-86EC-1E614C19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1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2024-02-27T03:37:00Z</dcterms:modified>
  <cp:category/>
</cp:coreProperties>
</file>