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1131" w14:textId="77777777" w:rsidR="000C46C8" w:rsidRPr="000C46C8" w:rsidRDefault="000C46C8" w:rsidP="000C46C8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Жить для Иисуса, с Ним умирать,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Лучшую долю можно ль желать?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Стоит смиряться, стоит бороться,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Стоит за это жизнь всю отдать.</w:t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 </w:t>
      </w:r>
    </w:p>
    <w:p w14:paraId="6C765B31" w14:textId="77777777" w:rsidR="000C46C8" w:rsidRPr="000C46C8" w:rsidRDefault="000C46C8" w:rsidP="000C46C8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Жить для Иисуса, прощать оскорбленья,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Мыслить о горнем, земное презрев,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Им утешаться, Им восторгаться,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В Нём находить жребий свой на земле.</w:t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 </w:t>
      </w:r>
    </w:p>
    <w:p w14:paraId="13955134" w14:textId="77777777" w:rsidR="000C46C8" w:rsidRPr="000C46C8" w:rsidRDefault="000C46C8" w:rsidP="000C46C8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Жить для Иисуса, в Него облекаться,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В Нём веселиться, Им побеждать,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В Нём от любых стрел врага укрываться,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В Нём на любую беду наступать.</w:t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 </w:t>
      </w:r>
    </w:p>
    <w:p w14:paraId="6258E8AB" w14:textId="77777777" w:rsidR="000C46C8" w:rsidRPr="000C46C8" w:rsidRDefault="000C46C8" w:rsidP="000C46C8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Жить для Иисуса, в Нём растворяться,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Имя Его возносить над землёй.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Хранить своё сердце, Им исполняться,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lastRenderedPageBreak/>
        <w:t>В Нём находить свой сладчайший покой.</w:t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 </w:t>
      </w:r>
    </w:p>
    <w:p w14:paraId="07E2CB7B" w14:textId="77777777" w:rsidR="000C46C8" w:rsidRPr="000C46C8" w:rsidRDefault="000C46C8" w:rsidP="000C46C8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Жить для Иисуса, любить Его Слово,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Чтить Его заповедь, слушать Закон,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Пред гласом Его приклонять своё ухо,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И Духом Его пламенеть пред Отцом.</w:t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 </w:t>
      </w:r>
    </w:p>
    <w:p w14:paraId="22A4DB9E" w14:textId="77777777" w:rsidR="000C46C8" w:rsidRPr="000C46C8" w:rsidRDefault="000C46C8" w:rsidP="000C46C8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Жить для Иисуса, светом быть в мире,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Строить строенье своё на Скале.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Царство Христа утверждать на земле,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Славить Творца в безраздельной хвале.</w:t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 </w:t>
      </w:r>
    </w:p>
    <w:p w14:paraId="2989FD23" w14:textId="77777777" w:rsidR="000C46C8" w:rsidRPr="000C46C8" w:rsidRDefault="000C46C8" w:rsidP="000C46C8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Жить для Иисуса! </w:t>
      </w:r>
      <w:r w:rsidRPr="000C46C8">
        <w:rPr>
          <w:rStyle w:val="Strong"/>
          <w:rFonts w:asciiTheme="majorHAnsi" w:hAnsiTheme="majorHAnsi" w:cstheme="majorHAnsi"/>
          <w:sz w:val="52"/>
          <w:szCs w:val="52"/>
        </w:rPr>
        <w:t>K</w:t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раток уж день,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И недалёко смертная тень.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Не унывая, не уставая,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Верно трудиться пусть нам не лень!</w:t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 </w:t>
      </w:r>
    </w:p>
    <w:p w14:paraId="23A7CA69" w14:textId="4CC0646D" w:rsidR="008111B6" w:rsidRPr="000C46C8" w:rsidRDefault="000C46C8" w:rsidP="000C46C8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Жить для Иисуса, грех победить; 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>Крест поношенья бодро сносить,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lastRenderedPageBreak/>
        <w:t>Кончив путь жизни, чтобы в Отчизне</w:t>
      </w:r>
      <w:r w:rsidRPr="000C46C8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0C46C8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Славой бессмертья венчанным быть.</w:t>
      </w:r>
      <w:r w:rsidRPr="000C46C8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 </w:t>
      </w:r>
    </w:p>
    <w:sectPr w:rsidR="008111B6" w:rsidRPr="000C46C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4212720">
    <w:abstractNumId w:val="8"/>
  </w:num>
  <w:num w:numId="2" w16cid:durableId="248272059">
    <w:abstractNumId w:val="6"/>
  </w:num>
  <w:num w:numId="3" w16cid:durableId="624697652">
    <w:abstractNumId w:val="5"/>
  </w:num>
  <w:num w:numId="4" w16cid:durableId="1499465242">
    <w:abstractNumId w:val="4"/>
  </w:num>
  <w:num w:numId="5" w16cid:durableId="2081519949">
    <w:abstractNumId w:val="7"/>
  </w:num>
  <w:num w:numId="6" w16cid:durableId="948046890">
    <w:abstractNumId w:val="3"/>
  </w:num>
  <w:num w:numId="7" w16cid:durableId="61611645">
    <w:abstractNumId w:val="2"/>
  </w:num>
  <w:num w:numId="8" w16cid:durableId="686759739">
    <w:abstractNumId w:val="1"/>
  </w:num>
  <w:num w:numId="9" w16cid:durableId="106391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46C8"/>
    <w:rsid w:val="0015074B"/>
    <w:rsid w:val="0029639D"/>
    <w:rsid w:val="00326F90"/>
    <w:rsid w:val="008111B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97574B2-E68D-47B6-A645-E9B9EEE1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C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2024-02-27T03:36:00Z</dcterms:modified>
  <cp:category/>
</cp:coreProperties>
</file>