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E3E8A" w14:textId="77777777" w:rsidR="006D060D" w:rsidRPr="006D060D" w:rsidRDefault="006D060D" w:rsidP="006D060D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6D060D">
        <w:rPr>
          <w:rStyle w:val="Strong"/>
          <w:rFonts w:asciiTheme="majorHAnsi" w:hAnsiTheme="majorHAnsi" w:cstheme="majorHAnsi"/>
          <w:sz w:val="52"/>
          <w:szCs w:val="52"/>
        </w:rPr>
        <w:t>Жизнь моя сокрыта лишь в Тебе</w:t>
      </w:r>
      <w:r w:rsidRPr="006D060D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6D060D">
        <w:rPr>
          <w:rStyle w:val="Strong"/>
          <w:rFonts w:asciiTheme="majorHAnsi" w:hAnsiTheme="majorHAnsi" w:cstheme="majorHAnsi"/>
          <w:sz w:val="52"/>
          <w:szCs w:val="52"/>
        </w:rPr>
        <w:t>И на всём моём пути земном.</w:t>
      </w:r>
      <w:r w:rsidRPr="006D060D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6D060D">
        <w:rPr>
          <w:rStyle w:val="Strong"/>
          <w:rFonts w:asciiTheme="majorHAnsi" w:hAnsiTheme="majorHAnsi" w:cstheme="majorHAnsi"/>
          <w:sz w:val="52"/>
          <w:szCs w:val="52"/>
        </w:rPr>
        <w:t>Я нуждаюсь мой Господь в Тебе,</w:t>
      </w:r>
      <w:r w:rsidRPr="006D060D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6D060D">
        <w:rPr>
          <w:rStyle w:val="Strong"/>
          <w:rFonts w:asciiTheme="majorHAnsi" w:hAnsiTheme="majorHAnsi" w:cstheme="majorHAnsi"/>
          <w:sz w:val="52"/>
          <w:szCs w:val="52"/>
        </w:rPr>
        <w:t>Утром, ночью, вечером и днём.</w:t>
      </w:r>
    </w:p>
    <w:p w14:paraId="7032330F" w14:textId="77777777" w:rsidR="006D060D" w:rsidRPr="006D060D" w:rsidRDefault="006D060D" w:rsidP="006D060D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6D060D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Припев:</w:t>
      </w:r>
      <w:r w:rsidRPr="006D060D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6D060D">
        <w:rPr>
          <w:rStyle w:val="Strong"/>
          <w:rFonts w:asciiTheme="majorHAnsi" w:hAnsiTheme="majorHAnsi" w:cstheme="majorHAnsi"/>
          <w:color w:val="0000FF"/>
          <w:sz w:val="52"/>
          <w:szCs w:val="52"/>
        </w:rPr>
        <w:t>Ты мой дух любовию согрей,</w:t>
      </w:r>
      <w:r w:rsidRPr="006D060D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6D060D">
        <w:rPr>
          <w:rStyle w:val="Strong"/>
          <w:rFonts w:asciiTheme="majorHAnsi" w:hAnsiTheme="majorHAnsi" w:cstheme="majorHAnsi"/>
          <w:color w:val="0000FF"/>
          <w:sz w:val="52"/>
          <w:szCs w:val="52"/>
        </w:rPr>
        <w:t>Разум и сознанье освяти.</w:t>
      </w:r>
      <w:r w:rsidRPr="006D060D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6D060D">
        <w:rPr>
          <w:rStyle w:val="Strong"/>
          <w:rFonts w:asciiTheme="majorHAnsi" w:hAnsiTheme="majorHAnsi" w:cstheme="majorHAnsi"/>
          <w:color w:val="0000FF"/>
          <w:sz w:val="52"/>
          <w:szCs w:val="52"/>
        </w:rPr>
        <w:t xml:space="preserve">Помоги войти мне в рая дверь, </w:t>
      </w:r>
      <w:r w:rsidRPr="006D060D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6D060D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За Тобою данный крест нести.</w:t>
      </w:r>
    </w:p>
    <w:p w14:paraId="50DDBB43" w14:textId="77777777" w:rsidR="006D060D" w:rsidRPr="006D060D" w:rsidRDefault="006D060D" w:rsidP="006D060D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6D060D">
        <w:rPr>
          <w:rStyle w:val="Strong"/>
          <w:rFonts w:asciiTheme="majorHAnsi" w:hAnsiTheme="majorHAnsi" w:cstheme="majorHAnsi"/>
          <w:sz w:val="52"/>
          <w:szCs w:val="52"/>
        </w:rPr>
        <w:t>Часто нету сил вперёд идти</w:t>
      </w:r>
      <w:r w:rsidRPr="006D060D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6D060D">
        <w:rPr>
          <w:rStyle w:val="Strong"/>
          <w:rFonts w:asciiTheme="majorHAnsi" w:hAnsiTheme="majorHAnsi" w:cstheme="majorHAnsi"/>
          <w:sz w:val="52"/>
          <w:szCs w:val="52"/>
        </w:rPr>
        <w:t>Дух и тело часто устают</w:t>
      </w:r>
      <w:r w:rsidRPr="006D060D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6D060D">
        <w:rPr>
          <w:rStyle w:val="Strong"/>
          <w:rFonts w:asciiTheme="majorHAnsi" w:hAnsiTheme="majorHAnsi" w:cstheme="majorHAnsi"/>
          <w:sz w:val="52"/>
          <w:szCs w:val="52"/>
        </w:rPr>
        <w:t>Помоги, на жизненном пути,</w:t>
      </w:r>
      <w:r w:rsidRPr="006D060D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6D060D">
        <w:rPr>
          <w:rStyle w:val="Strong"/>
          <w:rFonts w:asciiTheme="majorHAnsi" w:hAnsiTheme="majorHAnsi" w:cstheme="majorHAnsi"/>
          <w:sz w:val="52"/>
          <w:szCs w:val="52"/>
        </w:rPr>
        <w:t>Забывая скорбь, идти вперёд.</w:t>
      </w:r>
    </w:p>
    <w:p w14:paraId="2D6D9809" w14:textId="6BE0D75E" w:rsidR="003F72C0" w:rsidRPr="006D060D" w:rsidRDefault="006D060D" w:rsidP="006D060D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6D060D">
        <w:rPr>
          <w:rStyle w:val="Strong"/>
          <w:rFonts w:asciiTheme="majorHAnsi" w:hAnsiTheme="majorHAnsi" w:cstheme="majorHAnsi"/>
          <w:sz w:val="52"/>
          <w:szCs w:val="52"/>
        </w:rPr>
        <w:t>Пусть, тяжёлым кажется мне путь,</w:t>
      </w:r>
      <w:r w:rsidRPr="006D060D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6D060D">
        <w:rPr>
          <w:rStyle w:val="Strong"/>
          <w:rFonts w:asciiTheme="majorHAnsi" w:hAnsiTheme="majorHAnsi" w:cstheme="majorHAnsi"/>
          <w:sz w:val="52"/>
          <w:szCs w:val="52"/>
        </w:rPr>
        <w:t>Но всегда лишь Ты меня веди.</w:t>
      </w:r>
      <w:r w:rsidRPr="006D060D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6D060D">
        <w:rPr>
          <w:rStyle w:val="Strong"/>
          <w:rFonts w:asciiTheme="majorHAnsi" w:hAnsiTheme="majorHAnsi" w:cstheme="majorHAnsi"/>
          <w:sz w:val="52"/>
          <w:szCs w:val="52"/>
        </w:rPr>
        <w:t>Чтоб не смог я на пути уснуть,</w:t>
      </w:r>
      <w:r w:rsidRPr="006D060D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6D060D">
        <w:rPr>
          <w:rStyle w:val="Strong"/>
          <w:rFonts w:asciiTheme="majorHAnsi" w:hAnsiTheme="majorHAnsi" w:cstheme="majorHAnsi"/>
          <w:sz w:val="52"/>
          <w:szCs w:val="52"/>
        </w:rPr>
        <w:t>Мимо Ханаанских врат пройти.</w:t>
      </w:r>
    </w:p>
    <w:sectPr w:rsidR="003F72C0" w:rsidRPr="006D060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9248807">
    <w:abstractNumId w:val="8"/>
  </w:num>
  <w:num w:numId="2" w16cid:durableId="1710910504">
    <w:abstractNumId w:val="6"/>
  </w:num>
  <w:num w:numId="3" w16cid:durableId="1470318721">
    <w:abstractNumId w:val="5"/>
  </w:num>
  <w:num w:numId="4" w16cid:durableId="479662765">
    <w:abstractNumId w:val="4"/>
  </w:num>
  <w:num w:numId="5" w16cid:durableId="2131590200">
    <w:abstractNumId w:val="7"/>
  </w:num>
  <w:num w:numId="6" w16cid:durableId="300810505">
    <w:abstractNumId w:val="3"/>
  </w:num>
  <w:num w:numId="7" w16cid:durableId="654643908">
    <w:abstractNumId w:val="2"/>
  </w:num>
  <w:num w:numId="8" w16cid:durableId="635910743">
    <w:abstractNumId w:val="1"/>
  </w:num>
  <w:num w:numId="9" w16cid:durableId="285238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F72C0"/>
    <w:rsid w:val="006D060D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38D0C854-D07B-486C-A343-303BCCE4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6D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0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2024-02-27T03:31:00Z</dcterms:modified>
  <cp:category/>
</cp:coreProperties>
</file>