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ACACC" w14:textId="77777777" w:rsidR="00084BEA" w:rsidRPr="00084BEA" w:rsidRDefault="00084BEA" w:rsidP="00084BEA">
      <w:pPr>
        <w:pStyle w:val="NormalWeb"/>
        <w:rPr>
          <w:rFonts w:asciiTheme="majorHAnsi" w:hAnsiTheme="majorHAnsi" w:cstheme="majorHAnsi"/>
          <w:sz w:val="44"/>
          <w:szCs w:val="44"/>
          <w:lang w:val="ru-RU"/>
        </w:rPr>
      </w:pPr>
      <w:r w:rsidRPr="00084BEA">
        <w:rPr>
          <w:rStyle w:val="Strong"/>
          <w:rFonts w:asciiTheme="majorHAnsi" w:hAnsiTheme="majorHAnsi" w:cstheme="majorHAnsi"/>
          <w:sz w:val="44"/>
          <w:szCs w:val="44"/>
          <w:lang w:val="ru-RU"/>
        </w:rPr>
        <w:t>Если скорбь и печаль у тебя на душе,</w:t>
      </w:r>
      <w:r w:rsidRPr="00084BEA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084BEA">
        <w:rPr>
          <w:rStyle w:val="Strong"/>
          <w:rFonts w:asciiTheme="majorHAnsi" w:hAnsiTheme="majorHAnsi" w:cstheme="majorHAnsi"/>
          <w:sz w:val="44"/>
          <w:szCs w:val="44"/>
          <w:lang w:val="ru-RU"/>
        </w:rPr>
        <w:t>Если жизненный путь утомляет,</w:t>
      </w:r>
      <w:r w:rsidRPr="00084BEA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084BEA">
        <w:rPr>
          <w:rStyle w:val="Strong"/>
          <w:rFonts w:asciiTheme="majorHAnsi" w:hAnsiTheme="majorHAnsi" w:cstheme="majorHAnsi"/>
          <w:sz w:val="44"/>
          <w:szCs w:val="44"/>
          <w:lang w:val="ru-RU"/>
        </w:rPr>
        <w:t>И твой дух изнемог под житейской борьбой</w:t>
      </w:r>
      <w:r w:rsidRPr="00084BEA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084BEA">
        <w:rPr>
          <w:rStyle w:val="Strong"/>
          <w:rFonts w:asciiTheme="majorHAnsi" w:hAnsiTheme="majorHAnsi" w:cstheme="majorHAnsi"/>
          <w:sz w:val="44"/>
          <w:szCs w:val="44"/>
          <w:lang w:val="ru-RU"/>
        </w:rPr>
        <w:t>И молитвы огонь угасает.</w:t>
      </w:r>
    </w:p>
    <w:p w14:paraId="69B2BEBC" w14:textId="77777777" w:rsidR="00084BEA" w:rsidRPr="00084BEA" w:rsidRDefault="00084BEA" w:rsidP="00084BEA">
      <w:pPr>
        <w:pStyle w:val="NormalWeb"/>
        <w:rPr>
          <w:rFonts w:asciiTheme="majorHAnsi" w:hAnsiTheme="majorHAnsi" w:cstheme="majorHAnsi"/>
          <w:sz w:val="44"/>
          <w:szCs w:val="44"/>
          <w:lang w:val="ru-RU"/>
        </w:rPr>
      </w:pPr>
      <w:r w:rsidRPr="00084BEA">
        <w:rPr>
          <w:rStyle w:val="Strong"/>
          <w:rFonts w:asciiTheme="majorHAnsi" w:hAnsiTheme="majorHAnsi" w:cstheme="majorHAnsi"/>
          <w:color w:val="0000FF"/>
          <w:sz w:val="44"/>
          <w:szCs w:val="44"/>
          <w:lang w:val="ru-RU"/>
        </w:rPr>
        <w:t xml:space="preserve">Припев: </w:t>
      </w:r>
      <w:r w:rsidRPr="00084BEA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084BEA">
        <w:rPr>
          <w:rStyle w:val="Strong"/>
          <w:rFonts w:asciiTheme="majorHAnsi" w:hAnsiTheme="majorHAnsi" w:cstheme="majorHAnsi"/>
          <w:color w:val="0000FF"/>
          <w:sz w:val="44"/>
          <w:szCs w:val="44"/>
          <w:lang w:val="ru-RU"/>
        </w:rPr>
        <w:t xml:space="preserve">Помни: Твой Спаситель с тобой </w:t>
      </w:r>
      <w:r w:rsidRPr="00084BEA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084BEA">
        <w:rPr>
          <w:rStyle w:val="Strong"/>
          <w:rFonts w:asciiTheme="majorHAnsi" w:hAnsiTheme="majorHAnsi" w:cstheme="majorHAnsi"/>
          <w:color w:val="0000FF"/>
          <w:sz w:val="44"/>
          <w:szCs w:val="44"/>
          <w:lang w:val="ru-RU"/>
        </w:rPr>
        <w:t>(Он с тобой)!</w:t>
      </w:r>
      <w:r w:rsidRPr="00084BEA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084BEA">
        <w:rPr>
          <w:rStyle w:val="Strong"/>
          <w:rFonts w:asciiTheme="majorHAnsi" w:hAnsiTheme="majorHAnsi" w:cstheme="majorHAnsi"/>
          <w:color w:val="0000FF"/>
          <w:sz w:val="44"/>
          <w:szCs w:val="44"/>
          <w:lang w:val="ru-RU"/>
        </w:rPr>
        <w:t>Помни: Он дарует покой.</w:t>
      </w:r>
      <w:r w:rsidRPr="00084BEA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084BEA">
        <w:rPr>
          <w:rStyle w:val="Strong"/>
          <w:rFonts w:asciiTheme="majorHAnsi" w:hAnsiTheme="majorHAnsi" w:cstheme="majorHAnsi"/>
          <w:color w:val="0000FF"/>
          <w:sz w:val="44"/>
          <w:szCs w:val="44"/>
          <w:lang w:val="ru-RU"/>
        </w:rPr>
        <w:t xml:space="preserve">Бодрствуй, скоро время придёт </w:t>
      </w:r>
      <w:r w:rsidRPr="00084BEA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084BEA">
        <w:rPr>
          <w:rStyle w:val="Strong"/>
          <w:rFonts w:asciiTheme="majorHAnsi" w:hAnsiTheme="majorHAnsi" w:cstheme="majorHAnsi"/>
          <w:color w:val="0000FF"/>
          <w:sz w:val="44"/>
          <w:szCs w:val="44"/>
          <w:lang w:val="ru-RU"/>
        </w:rPr>
        <w:t>(да придёт),</w:t>
      </w:r>
      <w:r w:rsidRPr="00084BEA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084BEA">
        <w:rPr>
          <w:rStyle w:val="Strong"/>
          <w:rFonts w:asciiTheme="majorHAnsi" w:hAnsiTheme="majorHAnsi" w:cstheme="majorHAnsi"/>
          <w:color w:val="0000FF"/>
          <w:sz w:val="44"/>
          <w:szCs w:val="44"/>
          <w:lang w:val="ru-RU"/>
        </w:rPr>
        <w:t>Искупитель к Себе нас возьмёт.</w:t>
      </w:r>
    </w:p>
    <w:p w14:paraId="094C2F35" w14:textId="77777777" w:rsidR="00084BEA" w:rsidRPr="00084BEA" w:rsidRDefault="00084BEA" w:rsidP="00084BEA">
      <w:pPr>
        <w:pStyle w:val="NormalWeb"/>
        <w:rPr>
          <w:rFonts w:asciiTheme="majorHAnsi" w:hAnsiTheme="majorHAnsi" w:cstheme="majorHAnsi"/>
          <w:sz w:val="44"/>
          <w:szCs w:val="44"/>
          <w:lang w:val="ru-RU"/>
        </w:rPr>
      </w:pPr>
      <w:r w:rsidRPr="00084BEA">
        <w:rPr>
          <w:rStyle w:val="Strong"/>
          <w:rFonts w:asciiTheme="majorHAnsi" w:hAnsiTheme="majorHAnsi" w:cstheme="majorHAnsi"/>
          <w:sz w:val="44"/>
          <w:szCs w:val="44"/>
          <w:lang w:val="ru-RU"/>
        </w:rPr>
        <w:t>Нелегко нам житейской тропою идти,</w:t>
      </w:r>
      <w:r w:rsidRPr="00084BEA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084BEA">
        <w:rPr>
          <w:rStyle w:val="Strong"/>
          <w:rFonts w:asciiTheme="majorHAnsi" w:hAnsiTheme="majorHAnsi" w:cstheme="majorHAnsi"/>
          <w:sz w:val="44"/>
          <w:szCs w:val="44"/>
          <w:lang w:val="ru-RU"/>
        </w:rPr>
        <w:t xml:space="preserve">Всюду враг-искуситель встречает. </w:t>
      </w:r>
      <w:r w:rsidRPr="00084BEA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084BEA">
        <w:rPr>
          <w:rStyle w:val="Strong"/>
          <w:rFonts w:asciiTheme="majorHAnsi" w:hAnsiTheme="majorHAnsi" w:cstheme="majorHAnsi"/>
          <w:sz w:val="44"/>
          <w:szCs w:val="44"/>
          <w:lang w:val="ru-RU"/>
        </w:rPr>
        <w:t>И слабеем порою в далёком пути,</w:t>
      </w:r>
      <w:r w:rsidRPr="00084BEA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084BEA">
        <w:rPr>
          <w:rStyle w:val="Strong"/>
          <w:rFonts w:asciiTheme="majorHAnsi" w:hAnsiTheme="majorHAnsi" w:cstheme="majorHAnsi"/>
          <w:sz w:val="44"/>
          <w:szCs w:val="44"/>
          <w:lang w:val="ru-RU"/>
        </w:rPr>
        <w:t>Бе</w:t>
      </w:r>
      <w:r w:rsidRPr="00084BEA">
        <w:rPr>
          <w:rStyle w:val="Strong"/>
          <w:rFonts w:asciiTheme="majorHAnsi" w:hAnsiTheme="majorHAnsi" w:cstheme="majorHAnsi"/>
          <w:sz w:val="44"/>
          <w:szCs w:val="44"/>
        </w:rPr>
        <w:t>c</w:t>
      </w:r>
      <w:r w:rsidRPr="00084BEA">
        <w:rPr>
          <w:rStyle w:val="Strong"/>
          <w:rFonts w:asciiTheme="majorHAnsi" w:hAnsiTheme="majorHAnsi" w:cstheme="majorHAnsi"/>
          <w:sz w:val="44"/>
          <w:szCs w:val="44"/>
          <w:lang w:val="ru-RU"/>
        </w:rPr>
        <w:t>просветная ночь окружает.</w:t>
      </w:r>
    </w:p>
    <w:p w14:paraId="5B518289" w14:textId="6DF2DAEE" w:rsidR="00273F24" w:rsidRPr="00084BEA" w:rsidRDefault="00084BEA" w:rsidP="00084BEA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084BEA">
        <w:rPr>
          <w:rStyle w:val="Strong"/>
          <w:rFonts w:asciiTheme="majorHAnsi" w:hAnsiTheme="majorHAnsi" w:cstheme="majorHAnsi"/>
          <w:sz w:val="44"/>
          <w:szCs w:val="44"/>
          <w:lang w:val="ru-RU"/>
        </w:rPr>
        <w:t>Долго ль будем томиться в пустыне сухой?</w:t>
      </w:r>
      <w:r w:rsidRPr="00084BEA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084BEA">
        <w:rPr>
          <w:rStyle w:val="Strong"/>
          <w:rFonts w:asciiTheme="majorHAnsi" w:hAnsiTheme="majorHAnsi" w:cstheme="majorHAnsi"/>
          <w:sz w:val="44"/>
          <w:szCs w:val="44"/>
          <w:lang w:val="ru-RU"/>
        </w:rPr>
        <w:t>Скоро светом восток озарится</w:t>
      </w:r>
      <w:r w:rsidRPr="00084BEA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084BEA">
        <w:rPr>
          <w:rStyle w:val="Strong"/>
          <w:rFonts w:asciiTheme="majorHAnsi" w:hAnsiTheme="majorHAnsi" w:cstheme="majorHAnsi"/>
          <w:sz w:val="44"/>
          <w:szCs w:val="44"/>
          <w:lang w:val="ru-RU"/>
        </w:rPr>
        <w:t xml:space="preserve">И рассеется мрак, что теперь так сгустел </w:t>
      </w:r>
      <w:r w:rsidRPr="00084BEA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084BEA">
        <w:rPr>
          <w:rStyle w:val="Strong"/>
          <w:rFonts w:asciiTheme="majorHAnsi" w:hAnsiTheme="majorHAnsi" w:cstheme="majorHAnsi"/>
          <w:sz w:val="44"/>
          <w:szCs w:val="44"/>
          <w:lang w:val="ru-RU"/>
        </w:rPr>
        <w:t xml:space="preserve">и на землю </w:t>
      </w:r>
      <w:proofErr w:type="spellStart"/>
      <w:r w:rsidRPr="00084BEA">
        <w:rPr>
          <w:rStyle w:val="Strong"/>
          <w:rFonts w:asciiTheme="majorHAnsi" w:hAnsiTheme="majorHAnsi" w:cstheme="majorHAnsi"/>
          <w:sz w:val="44"/>
          <w:szCs w:val="44"/>
        </w:rPr>
        <w:t>Христос</w:t>
      </w:r>
      <w:proofErr w:type="spellEnd"/>
      <w:r w:rsidRPr="00084BEA">
        <w:rPr>
          <w:rStyle w:val="Strong"/>
          <w:rFonts w:asciiTheme="majorHAnsi" w:hAnsiTheme="majorHAnsi" w:cstheme="majorHAnsi"/>
          <w:sz w:val="44"/>
          <w:szCs w:val="44"/>
        </w:rPr>
        <w:t xml:space="preserve"> </w:t>
      </w:r>
      <w:proofErr w:type="spellStart"/>
      <w:r w:rsidRPr="00084BEA">
        <w:rPr>
          <w:rStyle w:val="Strong"/>
          <w:rFonts w:asciiTheme="majorHAnsi" w:hAnsiTheme="majorHAnsi" w:cstheme="majorHAnsi"/>
          <w:sz w:val="44"/>
          <w:szCs w:val="44"/>
        </w:rPr>
        <w:t>возвратится</w:t>
      </w:r>
      <w:proofErr w:type="spellEnd"/>
    </w:p>
    <w:sectPr w:rsidR="00273F24" w:rsidRPr="00084BE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03838545">
    <w:abstractNumId w:val="8"/>
  </w:num>
  <w:num w:numId="2" w16cid:durableId="904875063">
    <w:abstractNumId w:val="6"/>
  </w:num>
  <w:num w:numId="3" w16cid:durableId="1899393671">
    <w:abstractNumId w:val="5"/>
  </w:num>
  <w:num w:numId="4" w16cid:durableId="810249786">
    <w:abstractNumId w:val="4"/>
  </w:num>
  <w:num w:numId="5" w16cid:durableId="1266233973">
    <w:abstractNumId w:val="7"/>
  </w:num>
  <w:num w:numId="6" w16cid:durableId="430047631">
    <w:abstractNumId w:val="3"/>
  </w:num>
  <w:num w:numId="7" w16cid:durableId="724915117">
    <w:abstractNumId w:val="2"/>
  </w:num>
  <w:num w:numId="8" w16cid:durableId="1890726335">
    <w:abstractNumId w:val="1"/>
  </w:num>
  <w:num w:numId="9" w16cid:durableId="1277130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84BEA"/>
    <w:rsid w:val="0015074B"/>
    <w:rsid w:val="00273F24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79FF8F0C-7EBC-427C-A6AB-8741860C5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084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9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2024-02-27T03:09:00Z</dcterms:modified>
  <cp:category/>
</cp:coreProperties>
</file>