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A2AB" w14:textId="77777777" w:rsidR="00803BC4" w:rsidRPr="00803BC4" w:rsidRDefault="00803BC4" w:rsidP="00803BC4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Если пришла беда,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Кто нам, скажите, поможет?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Но через все года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Видим мы руку Божью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Стань на колени, друг,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Если скорбей так много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И ты познаешь вдруг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Счастье в общеньи с Богом!</w:t>
      </w:r>
    </w:p>
    <w:p w14:paraId="0FF040C8" w14:textId="77777777" w:rsidR="00803BC4" w:rsidRPr="00803BC4" w:rsidRDefault="00803BC4" w:rsidP="00803BC4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Припев: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Мир не поймёт тебя,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Сердце больнее ранит;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Только Иисус, любя,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Руку тебе протянет</w:t>
      </w:r>
    </w:p>
    <w:p w14:paraId="0EF1F726" w14:textId="77777777" w:rsidR="00803BC4" w:rsidRPr="00803BC4" w:rsidRDefault="00803BC4" w:rsidP="00803BC4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Тайну Ему открой,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Дверь затворив за собою,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Грудь ороси слезой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И поделись бедою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Он поведёт тебя,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Если упал – поднимет,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lastRenderedPageBreak/>
        <w:t xml:space="preserve">Только Иисус, любя,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Тяжесть страданий снимет</w:t>
      </w:r>
    </w:p>
    <w:p w14:paraId="73A33302" w14:textId="77777777" w:rsidR="00803BC4" w:rsidRPr="00803BC4" w:rsidRDefault="00803BC4" w:rsidP="00803BC4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Припев: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Мир не поймёт тебя,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Сердце больнее ранит;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Только Иисус, любя,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Руку тебе протянет</w:t>
      </w:r>
    </w:p>
    <w:p w14:paraId="56E8DB7F" w14:textId="77777777" w:rsidR="00803BC4" w:rsidRPr="00803BC4" w:rsidRDefault="00803BC4" w:rsidP="00803BC4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Вылей всю душу Ему,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Горести и страданья,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Даже кромешную тьму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Он превратит в сиянье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Стань на колени, друг,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Если скорбей так много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 xml:space="preserve">И ты познаешь вдруг 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sz w:val="52"/>
          <w:szCs w:val="52"/>
          <w:lang w:val="ru-RU"/>
        </w:rPr>
        <w:t>Счастье в общеньи с Богом</w:t>
      </w:r>
    </w:p>
    <w:p w14:paraId="3E397612" w14:textId="77777777" w:rsidR="00803BC4" w:rsidRPr="00803BC4" w:rsidRDefault="00803BC4" w:rsidP="00803BC4">
      <w:pPr>
        <w:pStyle w:val="NormalWeb"/>
        <w:rPr>
          <w:rFonts w:asciiTheme="majorHAnsi" w:hAnsiTheme="majorHAnsi" w:cstheme="majorHAnsi"/>
          <w:sz w:val="52"/>
          <w:szCs w:val="52"/>
          <w:lang w:val="ru-RU"/>
        </w:rPr>
      </w:pP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Припев: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Мир не поймёт тебя,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Сердце больнее ранит;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lastRenderedPageBreak/>
        <w:t>Только Иисус, любя,</w:t>
      </w:r>
      <w:r w:rsidRPr="00803BC4">
        <w:rPr>
          <w:rFonts w:asciiTheme="majorHAnsi" w:hAnsiTheme="majorHAnsi" w:cstheme="majorHAnsi"/>
          <w:b/>
          <w:bCs/>
          <w:sz w:val="52"/>
          <w:szCs w:val="52"/>
          <w:lang w:val="ru-RU"/>
        </w:rPr>
        <w:br/>
      </w:r>
      <w:r w:rsidRPr="00803BC4">
        <w:rPr>
          <w:rStyle w:val="Strong"/>
          <w:rFonts w:asciiTheme="majorHAnsi" w:hAnsiTheme="majorHAnsi" w:cstheme="majorHAnsi"/>
          <w:color w:val="0000FF"/>
          <w:sz w:val="52"/>
          <w:szCs w:val="52"/>
          <w:lang w:val="ru-RU"/>
        </w:rPr>
        <w:t>Руку тебе протянет</w:t>
      </w:r>
    </w:p>
    <w:p w14:paraId="56E40AD8" w14:textId="79ADECBA" w:rsidR="00867F7E" w:rsidRPr="00803BC4" w:rsidRDefault="00867F7E" w:rsidP="00803BC4">
      <w:pPr>
        <w:rPr>
          <w:rFonts w:asciiTheme="majorHAnsi" w:hAnsiTheme="majorHAnsi" w:cstheme="majorHAnsi"/>
          <w:sz w:val="52"/>
          <w:szCs w:val="52"/>
          <w:lang w:val="ru-RU"/>
        </w:rPr>
      </w:pPr>
    </w:p>
    <w:sectPr w:rsidR="00867F7E" w:rsidRPr="00803B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3754417">
    <w:abstractNumId w:val="8"/>
  </w:num>
  <w:num w:numId="2" w16cid:durableId="1320886031">
    <w:abstractNumId w:val="6"/>
  </w:num>
  <w:num w:numId="3" w16cid:durableId="804008174">
    <w:abstractNumId w:val="5"/>
  </w:num>
  <w:num w:numId="4" w16cid:durableId="464666857">
    <w:abstractNumId w:val="4"/>
  </w:num>
  <w:num w:numId="5" w16cid:durableId="1871989180">
    <w:abstractNumId w:val="7"/>
  </w:num>
  <w:num w:numId="6" w16cid:durableId="213667131">
    <w:abstractNumId w:val="3"/>
  </w:num>
  <w:num w:numId="7" w16cid:durableId="1252743323">
    <w:abstractNumId w:val="2"/>
  </w:num>
  <w:num w:numId="8" w16cid:durableId="1354918643">
    <w:abstractNumId w:val="1"/>
  </w:num>
  <w:num w:numId="9" w16cid:durableId="11404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03BC4"/>
    <w:rsid w:val="00867F7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3D76D26-56B2-425C-B47E-4405FBE6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80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2024-02-27T03:06:00Z</dcterms:modified>
  <cp:category/>
</cp:coreProperties>
</file>