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C5C6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sz w:val="52"/>
          <w:szCs w:val="52"/>
        </w:rPr>
        <w:t>Если пастырем будет Господь мой,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То не будет нужды у меня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Он на пажитях злачных покоит,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 xml:space="preserve">К водам тихим подводит меня </w:t>
      </w:r>
    </w:p>
    <w:p w14:paraId="4E0DF9D9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sz w:val="52"/>
          <w:szCs w:val="52"/>
        </w:rPr>
        <w:t>Если я утомлён и иссякну,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Он рукою поднимет меня,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И поставит меня на путь правды,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 xml:space="preserve">Снова силы даст ради Себя </w:t>
      </w:r>
    </w:p>
    <w:p w14:paraId="0936C729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color w:val="0000FF"/>
          <w:sz w:val="52"/>
          <w:szCs w:val="52"/>
        </w:rPr>
        <w:t xml:space="preserve">Благость Твоя,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Бог мой, будет со мною всегда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 xml:space="preserve">Милость Твоя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Да не оставит меня никогда!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 xml:space="preserve">Сила Твоя,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Бог мой, будет опорой всегда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 xml:space="preserve">Верность Твоя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Да не забудет меня никогда!</w:t>
      </w:r>
    </w:p>
    <w:p w14:paraId="158334C2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sz w:val="52"/>
          <w:szCs w:val="52"/>
        </w:rPr>
        <w:t>Если я пойду смертной долиной,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Или тень её ляжет на мне,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Он, как посох ослабшему, силой,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 xml:space="preserve">Мне опорою будет везде </w:t>
      </w:r>
    </w:p>
    <w:p w14:paraId="658BA72E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sz w:val="52"/>
          <w:szCs w:val="52"/>
        </w:rPr>
        <w:lastRenderedPageBreak/>
        <w:t>Если враг на меня ополчится,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И на копья поднимет меня,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Он огонь Свой прольёт на их лица,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 xml:space="preserve">И от смерти избавит меня </w:t>
      </w:r>
    </w:p>
    <w:p w14:paraId="39996C19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color w:val="0000FF"/>
          <w:sz w:val="52"/>
          <w:szCs w:val="52"/>
        </w:rPr>
        <w:t xml:space="preserve">Благость Твоя,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Бог мой, будет со мною всегда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 xml:space="preserve">Милость Твоя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Да не оставит меня никогда!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 xml:space="preserve">Сила Твоя,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Бог мой, будет опорой всегда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 xml:space="preserve">Верность Твоя 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color w:val="0000FF"/>
          <w:sz w:val="52"/>
          <w:szCs w:val="52"/>
        </w:rPr>
        <w:t>Да не забудет меня никогда!</w:t>
      </w:r>
    </w:p>
    <w:p w14:paraId="4DD4D37F" w14:textId="77777777" w:rsidR="0047483A" w:rsidRPr="0047483A" w:rsidRDefault="0047483A" w:rsidP="0047483A">
      <w:pPr>
        <w:pStyle w:val="NormalWeb"/>
        <w:rPr>
          <w:sz w:val="52"/>
          <w:szCs w:val="52"/>
        </w:rPr>
      </w:pPr>
      <w:r w:rsidRPr="0047483A">
        <w:rPr>
          <w:rStyle w:val="Strong"/>
          <w:sz w:val="52"/>
          <w:szCs w:val="52"/>
        </w:rPr>
        <w:t>Если пастырем будет Господь мой,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То не будет нужды у меня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>Он на пажитях злачных покоит,</w:t>
      </w:r>
      <w:r w:rsidRPr="0047483A">
        <w:rPr>
          <w:b/>
          <w:bCs/>
          <w:sz w:val="52"/>
          <w:szCs w:val="52"/>
        </w:rPr>
        <w:br/>
      </w:r>
      <w:r w:rsidRPr="0047483A">
        <w:rPr>
          <w:rStyle w:val="Strong"/>
          <w:sz w:val="52"/>
          <w:szCs w:val="52"/>
        </w:rPr>
        <w:t xml:space="preserve">К водам тихим подводит меня </w:t>
      </w:r>
    </w:p>
    <w:p w14:paraId="1ABACC96" w14:textId="3F396C26" w:rsidR="00B4420B" w:rsidRPr="0047483A" w:rsidRDefault="00B4420B" w:rsidP="0047483A">
      <w:pPr>
        <w:rPr>
          <w:sz w:val="52"/>
          <w:szCs w:val="52"/>
        </w:rPr>
      </w:pPr>
    </w:p>
    <w:sectPr w:rsidR="00B4420B" w:rsidRPr="004748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6276126">
    <w:abstractNumId w:val="8"/>
  </w:num>
  <w:num w:numId="2" w16cid:durableId="790636653">
    <w:abstractNumId w:val="6"/>
  </w:num>
  <w:num w:numId="3" w16cid:durableId="2097704500">
    <w:abstractNumId w:val="5"/>
  </w:num>
  <w:num w:numId="4" w16cid:durableId="61564321">
    <w:abstractNumId w:val="4"/>
  </w:num>
  <w:num w:numId="5" w16cid:durableId="893781512">
    <w:abstractNumId w:val="7"/>
  </w:num>
  <w:num w:numId="6" w16cid:durableId="142236317">
    <w:abstractNumId w:val="3"/>
  </w:num>
  <w:num w:numId="7" w16cid:durableId="768349526">
    <w:abstractNumId w:val="2"/>
  </w:num>
  <w:num w:numId="8" w16cid:durableId="138424726">
    <w:abstractNumId w:val="1"/>
  </w:num>
  <w:num w:numId="9" w16cid:durableId="67700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483A"/>
    <w:rsid w:val="00AA1D8D"/>
    <w:rsid w:val="00B4420B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954F61D-390B-47E6-9FCE-F00EEAE3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7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2024-02-27T03:04:00Z</dcterms:modified>
  <cp:category/>
</cp:coreProperties>
</file>