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D1A3" w14:textId="77777777" w:rsidR="00BC7A0B" w:rsidRPr="00BC7A0B" w:rsidRDefault="00BC7A0B" w:rsidP="00BC7A0B">
      <w:pPr>
        <w:pStyle w:val="NormalWeb"/>
        <w:rPr>
          <w:sz w:val="40"/>
          <w:szCs w:val="40"/>
        </w:rPr>
      </w:pPr>
      <w:r w:rsidRPr="00BC7A0B">
        <w:rPr>
          <w:rStyle w:val="Strong"/>
          <w:sz w:val="40"/>
          <w:szCs w:val="40"/>
        </w:rPr>
        <w:t>Дух Святой, прикоснись ко мне Своим теплом,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Дух Святой, освети мой разум Своим лучом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Наполняй моё сердце Божьей добротой,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Дай напиться мне Твоей воды живой</w:t>
      </w:r>
    </w:p>
    <w:p w14:paraId="02B60C6C" w14:textId="77777777" w:rsidR="00BC7A0B" w:rsidRPr="00BC7A0B" w:rsidRDefault="00BC7A0B" w:rsidP="00BC7A0B">
      <w:pPr>
        <w:pStyle w:val="NormalWeb"/>
        <w:rPr>
          <w:sz w:val="40"/>
          <w:szCs w:val="40"/>
        </w:rPr>
      </w:pPr>
      <w:r w:rsidRPr="00BC7A0B">
        <w:rPr>
          <w:rStyle w:val="Strong"/>
          <w:color w:val="0000FF"/>
          <w:sz w:val="40"/>
          <w:szCs w:val="40"/>
        </w:rPr>
        <w:t xml:space="preserve">Припев: 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color w:val="0000FF"/>
          <w:sz w:val="40"/>
          <w:szCs w:val="40"/>
        </w:rPr>
        <w:t>Слава, слава Тебе, мой Бог, за Дух Святой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color w:val="0000FF"/>
          <w:sz w:val="40"/>
          <w:szCs w:val="40"/>
        </w:rPr>
        <w:t xml:space="preserve">Слава, слава Тебе, мой Бог, за Дух Святой 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color w:val="0000FF"/>
          <w:sz w:val="40"/>
          <w:szCs w:val="40"/>
        </w:rPr>
        <w:t xml:space="preserve">Слава, слава Тебе, мой Бог, за Дух Святой 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color w:val="0000FF"/>
          <w:sz w:val="40"/>
          <w:szCs w:val="40"/>
        </w:rPr>
        <w:t>Слава Тебе, слава Тебе, мой Бог!</w:t>
      </w:r>
    </w:p>
    <w:p w14:paraId="1D07332C" w14:textId="77777777" w:rsidR="00BC7A0B" w:rsidRPr="00BC7A0B" w:rsidRDefault="00BC7A0B" w:rsidP="00BC7A0B">
      <w:pPr>
        <w:pStyle w:val="NormalWeb"/>
        <w:rPr>
          <w:sz w:val="40"/>
          <w:szCs w:val="40"/>
        </w:rPr>
      </w:pPr>
      <w:r w:rsidRPr="00BC7A0B">
        <w:rPr>
          <w:rStyle w:val="Strong"/>
          <w:sz w:val="40"/>
          <w:szCs w:val="40"/>
        </w:rPr>
        <w:t>Дух Святой, изливай на нас Свою любовь,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Дух Святой, открывай значение Твоих слов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Поднимай нас на крыльях Божьих в небеса,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О, Дух Святой, о, как Ты нужен нам!</w:t>
      </w:r>
    </w:p>
    <w:p w14:paraId="3842F1B5" w14:textId="77777777" w:rsidR="00BC7A0B" w:rsidRPr="00BC7A0B" w:rsidRDefault="00BC7A0B" w:rsidP="00BC7A0B">
      <w:pPr>
        <w:pStyle w:val="NormalWeb"/>
        <w:rPr>
          <w:sz w:val="40"/>
          <w:szCs w:val="40"/>
        </w:rPr>
      </w:pPr>
      <w:r w:rsidRPr="00BC7A0B">
        <w:rPr>
          <w:rStyle w:val="Strong"/>
          <w:sz w:val="40"/>
          <w:szCs w:val="40"/>
        </w:rPr>
        <w:t>Дух Святой, изливай на нас Свою любовь,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Дух Святой, открывай значение Твоих слов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Поднимай нас на крыльях Божьих в небеса,</w:t>
      </w:r>
      <w:r w:rsidRPr="00BC7A0B">
        <w:rPr>
          <w:b/>
          <w:bCs/>
          <w:sz w:val="40"/>
          <w:szCs w:val="40"/>
        </w:rPr>
        <w:br/>
      </w:r>
      <w:r w:rsidRPr="00BC7A0B">
        <w:rPr>
          <w:rStyle w:val="Strong"/>
          <w:sz w:val="40"/>
          <w:szCs w:val="40"/>
        </w:rPr>
        <w:t>О, Дух Святой, о, как Ты нужен нам!</w:t>
      </w:r>
    </w:p>
    <w:p w14:paraId="7B3F8B9C" w14:textId="77777777" w:rsidR="00BC7A0B" w:rsidRPr="00BC7A0B" w:rsidRDefault="00BC7A0B" w:rsidP="00BC7A0B">
      <w:pPr>
        <w:pStyle w:val="NormalWeb"/>
        <w:rPr>
          <w:sz w:val="40"/>
          <w:szCs w:val="40"/>
        </w:rPr>
      </w:pPr>
      <w:r w:rsidRPr="00BC7A0B">
        <w:rPr>
          <w:rStyle w:val="Strong"/>
          <w:color w:val="0000FF"/>
          <w:sz w:val="40"/>
          <w:szCs w:val="40"/>
        </w:rPr>
        <w:t>Припев</w:t>
      </w:r>
    </w:p>
    <w:p w14:paraId="7C098EE9" w14:textId="31AAFA29" w:rsidR="00962EC2" w:rsidRPr="00BC7A0B" w:rsidRDefault="00962EC2" w:rsidP="00BC7A0B">
      <w:pPr>
        <w:rPr>
          <w:sz w:val="40"/>
          <w:szCs w:val="40"/>
        </w:rPr>
      </w:pPr>
    </w:p>
    <w:sectPr w:rsidR="00962EC2" w:rsidRPr="00BC7A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2501066">
    <w:abstractNumId w:val="8"/>
  </w:num>
  <w:num w:numId="2" w16cid:durableId="563417559">
    <w:abstractNumId w:val="6"/>
  </w:num>
  <w:num w:numId="3" w16cid:durableId="1787117872">
    <w:abstractNumId w:val="5"/>
  </w:num>
  <w:num w:numId="4" w16cid:durableId="1091242690">
    <w:abstractNumId w:val="4"/>
  </w:num>
  <w:num w:numId="5" w16cid:durableId="1444229137">
    <w:abstractNumId w:val="7"/>
  </w:num>
  <w:num w:numId="6" w16cid:durableId="568810333">
    <w:abstractNumId w:val="3"/>
  </w:num>
  <w:num w:numId="7" w16cid:durableId="1272735984">
    <w:abstractNumId w:val="2"/>
  </w:num>
  <w:num w:numId="8" w16cid:durableId="2118669760">
    <w:abstractNumId w:val="1"/>
  </w:num>
  <w:num w:numId="9" w16cid:durableId="377782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62EC2"/>
    <w:rsid w:val="00AA1D8D"/>
    <w:rsid w:val="00B47730"/>
    <w:rsid w:val="00BC7A0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2B7B694-AFF0-43F1-B502-176C672E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C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2024-02-22T21:54:00Z</dcterms:modified>
  <cp:category/>
</cp:coreProperties>
</file>