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446B9" w14:textId="77777777" w:rsidR="009853FF" w:rsidRPr="009853FF" w:rsidRDefault="009853FF" w:rsidP="009853FF">
      <w:pPr>
        <w:pStyle w:val="NormalWeb"/>
        <w:rPr>
          <w:sz w:val="40"/>
          <w:szCs w:val="40"/>
          <w:lang w:val="ru-RU"/>
        </w:rPr>
      </w:pPr>
      <w:r w:rsidRPr="009853FF">
        <w:rPr>
          <w:rStyle w:val="Strong"/>
          <w:sz w:val="40"/>
          <w:szCs w:val="40"/>
          <w:lang w:val="ru-RU"/>
        </w:rPr>
        <w:t>Дорогие минуты нам Бог даровал,</w:t>
      </w:r>
      <w:r w:rsidRPr="009853FF">
        <w:rPr>
          <w:sz w:val="40"/>
          <w:szCs w:val="40"/>
          <w:lang w:val="ru-RU"/>
        </w:rPr>
        <w:br/>
      </w:r>
      <w:r w:rsidRPr="009853FF">
        <w:rPr>
          <w:rStyle w:val="Strong"/>
          <w:sz w:val="40"/>
          <w:szCs w:val="40"/>
          <w:lang w:val="ru-RU"/>
        </w:rPr>
        <w:t>Мы увидели братьев, сестер,</w:t>
      </w:r>
      <w:r w:rsidRPr="009853FF">
        <w:rPr>
          <w:sz w:val="40"/>
          <w:szCs w:val="40"/>
          <w:lang w:val="ru-RU"/>
        </w:rPr>
        <w:br/>
      </w:r>
      <w:r w:rsidRPr="009853FF">
        <w:rPr>
          <w:rStyle w:val="Strong"/>
          <w:sz w:val="40"/>
          <w:szCs w:val="40"/>
          <w:lang w:val="ru-RU"/>
        </w:rPr>
        <w:t>А Иисус дорогой с нами быть обещал,</w:t>
      </w:r>
      <w:r w:rsidRPr="009853FF">
        <w:rPr>
          <w:sz w:val="40"/>
          <w:szCs w:val="40"/>
          <w:lang w:val="ru-RU"/>
        </w:rPr>
        <w:br/>
      </w:r>
      <w:r w:rsidRPr="009853FF">
        <w:rPr>
          <w:rStyle w:val="Strong"/>
          <w:sz w:val="40"/>
          <w:szCs w:val="40"/>
          <w:lang w:val="ru-RU"/>
        </w:rPr>
        <w:t xml:space="preserve">Дадим Богу в сердце простор! </w:t>
      </w:r>
    </w:p>
    <w:p w14:paraId="496A18B9" w14:textId="77777777" w:rsidR="009853FF" w:rsidRPr="009853FF" w:rsidRDefault="009853FF" w:rsidP="009853FF">
      <w:pPr>
        <w:pStyle w:val="NormalWeb"/>
        <w:rPr>
          <w:sz w:val="40"/>
          <w:szCs w:val="40"/>
          <w:lang w:val="ru-RU"/>
        </w:rPr>
      </w:pPr>
      <w:r w:rsidRPr="009853FF">
        <w:rPr>
          <w:rStyle w:val="Strong"/>
          <w:sz w:val="40"/>
          <w:szCs w:val="40"/>
          <w:lang w:val="ru-RU"/>
        </w:rPr>
        <w:t>Как приятно нам встретиться с вами пред Ним</w:t>
      </w:r>
      <w:r w:rsidRPr="009853FF">
        <w:rPr>
          <w:rStyle w:val="Strong"/>
          <w:sz w:val="40"/>
          <w:szCs w:val="40"/>
        </w:rPr>
        <w:t> </w:t>
      </w:r>
      <w:r w:rsidRPr="009853FF">
        <w:rPr>
          <w:sz w:val="40"/>
          <w:szCs w:val="40"/>
          <w:lang w:val="ru-RU"/>
        </w:rPr>
        <w:br/>
      </w:r>
      <w:r w:rsidRPr="009853FF">
        <w:rPr>
          <w:rStyle w:val="Strong"/>
          <w:sz w:val="40"/>
          <w:szCs w:val="40"/>
          <w:lang w:val="ru-RU"/>
        </w:rPr>
        <w:t>И волнение мира забыть,</w:t>
      </w:r>
      <w:r w:rsidRPr="009853FF">
        <w:rPr>
          <w:sz w:val="40"/>
          <w:szCs w:val="40"/>
          <w:lang w:val="ru-RU"/>
        </w:rPr>
        <w:br/>
      </w:r>
      <w:r w:rsidRPr="009853FF">
        <w:rPr>
          <w:rStyle w:val="Strong"/>
          <w:sz w:val="40"/>
          <w:szCs w:val="40"/>
          <w:lang w:val="ru-RU"/>
        </w:rPr>
        <w:t>Как отрадно, исполнившись Духом Святым,</w:t>
      </w:r>
      <w:r w:rsidRPr="009853FF">
        <w:rPr>
          <w:sz w:val="40"/>
          <w:szCs w:val="40"/>
          <w:lang w:val="ru-RU"/>
        </w:rPr>
        <w:br/>
      </w:r>
      <w:r w:rsidRPr="009853FF">
        <w:rPr>
          <w:rStyle w:val="Strong"/>
          <w:sz w:val="40"/>
          <w:szCs w:val="40"/>
          <w:lang w:val="ru-RU"/>
        </w:rPr>
        <w:t>Общение душ разделить</w:t>
      </w:r>
    </w:p>
    <w:p w14:paraId="0643523E" w14:textId="77777777" w:rsidR="009853FF" w:rsidRPr="009853FF" w:rsidRDefault="009853FF" w:rsidP="009853FF">
      <w:pPr>
        <w:pStyle w:val="NormalWeb"/>
        <w:rPr>
          <w:sz w:val="40"/>
          <w:szCs w:val="40"/>
          <w:lang w:val="ru-RU"/>
        </w:rPr>
      </w:pPr>
      <w:r w:rsidRPr="009853FF">
        <w:rPr>
          <w:rStyle w:val="Strong"/>
          <w:sz w:val="40"/>
          <w:szCs w:val="40"/>
          <w:lang w:val="ru-RU"/>
        </w:rPr>
        <w:t>Мы, Сионские путники, здесь отдохнем</w:t>
      </w:r>
      <w:r w:rsidRPr="009853FF">
        <w:rPr>
          <w:rStyle w:val="Strong"/>
          <w:sz w:val="40"/>
          <w:szCs w:val="40"/>
        </w:rPr>
        <w:t> </w:t>
      </w:r>
      <w:r w:rsidRPr="009853FF">
        <w:rPr>
          <w:sz w:val="40"/>
          <w:szCs w:val="40"/>
          <w:lang w:val="ru-RU"/>
        </w:rPr>
        <w:br/>
      </w:r>
      <w:r w:rsidRPr="009853FF">
        <w:rPr>
          <w:rStyle w:val="Strong"/>
          <w:sz w:val="40"/>
          <w:szCs w:val="40"/>
          <w:lang w:val="ru-RU"/>
        </w:rPr>
        <w:t>У источников Божьей воды;</w:t>
      </w:r>
      <w:r w:rsidRPr="009853FF">
        <w:rPr>
          <w:sz w:val="40"/>
          <w:szCs w:val="40"/>
          <w:lang w:val="ru-RU"/>
        </w:rPr>
        <w:br/>
      </w:r>
      <w:r w:rsidRPr="009853FF">
        <w:rPr>
          <w:rStyle w:val="Strong"/>
          <w:sz w:val="40"/>
          <w:szCs w:val="40"/>
          <w:lang w:val="ru-RU"/>
        </w:rPr>
        <w:t>На Фаворе побудем и снова пойдем</w:t>
      </w:r>
      <w:r w:rsidRPr="009853FF">
        <w:rPr>
          <w:sz w:val="40"/>
          <w:szCs w:val="40"/>
          <w:lang w:val="ru-RU"/>
        </w:rPr>
        <w:br/>
      </w:r>
      <w:r w:rsidRPr="009853FF">
        <w:rPr>
          <w:rStyle w:val="Strong"/>
          <w:sz w:val="40"/>
          <w:szCs w:val="40"/>
          <w:lang w:val="ru-RU"/>
        </w:rPr>
        <w:t>За Господом мимо вражды</w:t>
      </w:r>
    </w:p>
    <w:p w14:paraId="5FB6D09D" w14:textId="77777777" w:rsidR="009853FF" w:rsidRPr="009853FF" w:rsidRDefault="009853FF" w:rsidP="009853FF">
      <w:pPr>
        <w:pStyle w:val="NormalWeb"/>
        <w:rPr>
          <w:sz w:val="40"/>
          <w:szCs w:val="40"/>
          <w:lang w:val="ru-RU"/>
        </w:rPr>
      </w:pPr>
      <w:r w:rsidRPr="009853FF">
        <w:rPr>
          <w:rStyle w:val="Strong"/>
          <w:sz w:val="40"/>
          <w:szCs w:val="40"/>
          <w:lang w:val="ru-RU"/>
        </w:rPr>
        <w:t>Здесь в общении сладком забыли мы страх</w:t>
      </w:r>
      <w:r w:rsidRPr="009853FF">
        <w:rPr>
          <w:rStyle w:val="Strong"/>
          <w:sz w:val="40"/>
          <w:szCs w:val="40"/>
        </w:rPr>
        <w:t> </w:t>
      </w:r>
      <w:r w:rsidRPr="009853FF">
        <w:rPr>
          <w:sz w:val="40"/>
          <w:szCs w:val="40"/>
          <w:lang w:val="ru-RU"/>
        </w:rPr>
        <w:br/>
      </w:r>
      <w:r w:rsidRPr="009853FF">
        <w:rPr>
          <w:rStyle w:val="Strong"/>
          <w:sz w:val="40"/>
          <w:szCs w:val="40"/>
          <w:lang w:val="ru-RU"/>
        </w:rPr>
        <w:t>И суровые камни в пути</w:t>
      </w:r>
      <w:r w:rsidRPr="009853FF">
        <w:rPr>
          <w:sz w:val="40"/>
          <w:szCs w:val="40"/>
          <w:lang w:val="ru-RU"/>
        </w:rPr>
        <w:br/>
      </w:r>
      <w:r w:rsidRPr="009853FF">
        <w:rPr>
          <w:rStyle w:val="Strong"/>
          <w:sz w:val="40"/>
          <w:szCs w:val="40"/>
          <w:lang w:val="ru-RU"/>
        </w:rPr>
        <w:t>Ободренье нашли мы в Господних словах,</w:t>
      </w:r>
      <w:r w:rsidRPr="009853FF">
        <w:rPr>
          <w:sz w:val="40"/>
          <w:szCs w:val="40"/>
          <w:lang w:val="ru-RU"/>
        </w:rPr>
        <w:br/>
      </w:r>
      <w:r w:rsidRPr="009853FF">
        <w:rPr>
          <w:rStyle w:val="Strong"/>
          <w:sz w:val="40"/>
          <w:szCs w:val="40"/>
          <w:lang w:val="ru-RU"/>
        </w:rPr>
        <w:t>Чтоб с силою новой идти</w:t>
      </w:r>
    </w:p>
    <w:p w14:paraId="036E0ACE" w14:textId="77777777" w:rsidR="009853FF" w:rsidRPr="009853FF" w:rsidRDefault="009853FF" w:rsidP="009853FF">
      <w:pPr>
        <w:pStyle w:val="NormalWeb"/>
        <w:rPr>
          <w:sz w:val="40"/>
          <w:szCs w:val="40"/>
        </w:rPr>
      </w:pPr>
      <w:r w:rsidRPr="009853FF">
        <w:rPr>
          <w:rStyle w:val="Strong"/>
          <w:sz w:val="40"/>
          <w:szCs w:val="40"/>
          <w:lang w:val="ru-RU"/>
        </w:rPr>
        <w:t>Потеснее окружим Иисуса Христа</w:t>
      </w:r>
      <w:r w:rsidRPr="009853FF">
        <w:rPr>
          <w:rStyle w:val="Strong"/>
          <w:sz w:val="40"/>
          <w:szCs w:val="40"/>
        </w:rPr>
        <w:t> </w:t>
      </w:r>
      <w:r w:rsidRPr="009853FF">
        <w:rPr>
          <w:sz w:val="40"/>
          <w:szCs w:val="40"/>
          <w:lang w:val="ru-RU"/>
        </w:rPr>
        <w:br/>
      </w:r>
      <w:r w:rsidRPr="009853FF">
        <w:rPr>
          <w:rStyle w:val="Strong"/>
          <w:sz w:val="40"/>
          <w:szCs w:val="40"/>
          <w:lang w:val="ru-RU"/>
        </w:rPr>
        <w:t>И, взирая к предвечным горам,</w:t>
      </w:r>
      <w:r w:rsidRPr="009853FF">
        <w:rPr>
          <w:sz w:val="40"/>
          <w:szCs w:val="40"/>
          <w:lang w:val="ru-RU"/>
        </w:rPr>
        <w:br/>
      </w:r>
      <w:r w:rsidRPr="009853FF">
        <w:rPr>
          <w:rStyle w:val="Strong"/>
          <w:sz w:val="40"/>
          <w:szCs w:val="40"/>
          <w:lang w:val="ru-RU"/>
        </w:rPr>
        <w:t xml:space="preserve">Под бронею </w:t>
      </w:r>
      <w:proofErr w:type="spellStart"/>
      <w:r w:rsidRPr="009853FF">
        <w:rPr>
          <w:rStyle w:val="Strong"/>
          <w:sz w:val="40"/>
          <w:szCs w:val="40"/>
        </w:rPr>
        <w:t>Его</w:t>
      </w:r>
      <w:proofErr w:type="spellEnd"/>
      <w:r w:rsidRPr="009853FF">
        <w:rPr>
          <w:rStyle w:val="Strong"/>
          <w:sz w:val="40"/>
          <w:szCs w:val="40"/>
        </w:rPr>
        <w:t xml:space="preserve">, </w:t>
      </w:r>
      <w:proofErr w:type="spellStart"/>
      <w:r w:rsidRPr="009853FF">
        <w:rPr>
          <w:rStyle w:val="Strong"/>
          <w:sz w:val="40"/>
          <w:szCs w:val="40"/>
        </w:rPr>
        <w:t>под</w:t>
      </w:r>
      <w:proofErr w:type="spellEnd"/>
      <w:r w:rsidRPr="009853FF">
        <w:rPr>
          <w:rStyle w:val="Strong"/>
          <w:sz w:val="40"/>
          <w:szCs w:val="40"/>
        </w:rPr>
        <w:t xml:space="preserve"> </w:t>
      </w:r>
      <w:proofErr w:type="spellStart"/>
      <w:r w:rsidRPr="009853FF">
        <w:rPr>
          <w:rStyle w:val="Strong"/>
          <w:sz w:val="40"/>
          <w:szCs w:val="40"/>
        </w:rPr>
        <w:t>покровом</w:t>
      </w:r>
      <w:proofErr w:type="spellEnd"/>
      <w:r w:rsidRPr="009853FF">
        <w:rPr>
          <w:rStyle w:val="Strong"/>
          <w:sz w:val="40"/>
          <w:szCs w:val="40"/>
        </w:rPr>
        <w:t xml:space="preserve"> </w:t>
      </w:r>
      <w:proofErr w:type="spellStart"/>
      <w:r w:rsidRPr="009853FF">
        <w:rPr>
          <w:rStyle w:val="Strong"/>
          <w:sz w:val="40"/>
          <w:szCs w:val="40"/>
        </w:rPr>
        <w:t>щита</w:t>
      </w:r>
      <w:proofErr w:type="spellEnd"/>
      <w:r w:rsidRPr="009853FF">
        <w:rPr>
          <w:rStyle w:val="Strong"/>
          <w:sz w:val="40"/>
          <w:szCs w:val="40"/>
        </w:rPr>
        <w:t> </w:t>
      </w:r>
      <w:r w:rsidRPr="009853FF">
        <w:rPr>
          <w:sz w:val="40"/>
          <w:szCs w:val="40"/>
        </w:rPr>
        <w:br/>
      </w:r>
      <w:proofErr w:type="spellStart"/>
      <w:r w:rsidRPr="009853FF">
        <w:rPr>
          <w:rStyle w:val="Strong"/>
          <w:sz w:val="40"/>
          <w:szCs w:val="40"/>
        </w:rPr>
        <w:t>Пойдем</w:t>
      </w:r>
      <w:proofErr w:type="spellEnd"/>
      <w:r w:rsidRPr="009853FF">
        <w:rPr>
          <w:rStyle w:val="Strong"/>
          <w:sz w:val="40"/>
          <w:szCs w:val="40"/>
        </w:rPr>
        <w:t xml:space="preserve"> </w:t>
      </w:r>
      <w:proofErr w:type="spellStart"/>
      <w:r w:rsidRPr="009853FF">
        <w:rPr>
          <w:rStyle w:val="Strong"/>
          <w:sz w:val="40"/>
          <w:szCs w:val="40"/>
        </w:rPr>
        <w:t>по</w:t>
      </w:r>
      <w:proofErr w:type="spellEnd"/>
      <w:r w:rsidRPr="009853FF">
        <w:rPr>
          <w:rStyle w:val="Strong"/>
          <w:sz w:val="40"/>
          <w:szCs w:val="40"/>
        </w:rPr>
        <w:t xml:space="preserve"> </w:t>
      </w:r>
      <w:proofErr w:type="spellStart"/>
      <w:r w:rsidRPr="009853FF">
        <w:rPr>
          <w:rStyle w:val="Strong"/>
          <w:sz w:val="40"/>
          <w:szCs w:val="40"/>
        </w:rPr>
        <w:t>Господним</w:t>
      </w:r>
      <w:proofErr w:type="spellEnd"/>
      <w:r w:rsidRPr="009853FF">
        <w:rPr>
          <w:rStyle w:val="Strong"/>
          <w:sz w:val="40"/>
          <w:szCs w:val="40"/>
        </w:rPr>
        <w:t xml:space="preserve"> </w:t>
      </w:r>
      <w:proofErr w:type="spellStart"/>
      <w:r w:rsidRPr="009853FF">
        <w:rPr>
          <w:rStyle w:val="Strong"/>
          <w:sz w:val="40"/>
          <w:szCs w:val="40"/>
        </w:rPr>
        <w:t>следам</w:t>
      </w:r>
      <w:proofErr w:type="spellEnd"/>
      <w:r w:rsidRPr="009853FF">
        <w:rPr>
          <w:rStyle w:val="Strong"/>
          <w:sz w:val="40"/>
          <w:szCs w:val="40"/>
        </w:rPr>
        <w:t xml:space="preserve"> </w:t>
      </w:r>
    </w:p>
    <w:p w14:paraId="0DBB4CCD" w14:textId="6C896929" w:rsidR="00AF26D4" w:rsidRPr="009853FF" w:rsidRDefault="00AF26D4" w:rsidP="009853FF">
      <w:pPr>
        <w:rPr>
          <w:sz w:val="40"/>
          <w:szCs w:val="40"/>
        </w:rPr>
      </w:pPr>
    </w:p>
    <w:sectPr w:rsidR="00AF26D4" w:rsidRPr="009853FF" w:rsidSect="00057AF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56956964">
    <w:abstractNumId w:val="8"/>
  </w:num>
  <w:num w:numId="2" w16cid:durableId="1002200597">
    <w:abstractNumId w:val="6"/>
  </w:num>
  <w:num w:numId="3" w16cid:durableId="1467553845">
    <w:abstractNumId w:val="5"/>
  </w:num>
  <w:num w:numId="4" w16cid:durableId="1369721838">
    <w:abstractNumId w:val="4"/>
  </w:num>
  <w:num w:numId="5" w16cid:durableId="178786562">
    <w:abstractNumId w:val="7"/>
  </w:num>
  <w:num w:numId="6" w16cid:durableId="698697720">
    <w:abstractNumId w:val="3"/>
  </w:num>
  <w:num w:numId="7" w16cid:durableId="858662125">
    <w:abstractNumId w:val="2"/>
  </w:num>
  <w:num w:numId="8" w16cid:durableId="170923087">
    <w:abstractNumId w:val="1"/>
  </w:num>
  <w:num w:numId="9" w16cid:durableId="1115904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57AF7"/>
    <w:rsid w:val="0006063C"/>
    <w:rsid w:val="0015074B"/>
    <w:rsid w:val="0029639D"/>
    <w:rsid w:val="00326F90"/>
    <w:rsid w:val="009853FF"/>
    <w:rsid w:val="00AA1D8D"/>
    <w:rsid w:val="00AF26D4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ED6DD9F2-49CC-4CFB-8449-464A04CD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985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9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2024-02-22T21:42:00Z</dcterms:modified>
  <cp:category/>
</cp:coreProperties>
</file>