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b/>
          <w:color w:val="000000"/>
          <w:sz w:val="52"/>
        </w:rPr>
        <w:t xml:space="preserve">Да будет Отцу </w:t>
        <w:br/>
      </w:r>
      <w:r>
        <w:rPr>
          <w:b/>
          <w:color w:val="000000"/>
          <w:sz w:val="52"/>
        </w:rPr>
        <w:t>Всеблагому хвала,</w:t>
        <w:br/>
      </w:r>
      <w:r>
        <w:rPr>
          <w:b/>
          <w:color w:val="000000"/>
          <w:sz w:val="52"/>
        </w:rPr>
        <w:t xml:space="preserve">Господня любовь </w:t>
        <w:br/>
      </w:r>
      <w:r>
        <w:rPr>
          <w:b/>
          <w:color w:val="000000"/>
          <w:sz w:val="52"/>
        </w:rPr>
        <w:t>нас от смерти спасла!</w:t>
        <w:br/>
      </w:r>
    </w:p>
    <w:p>
      <w:r>
        <w:rPr>
          <w:b/>
          <w:color w:val="9BBB59"/>
          <w:sz w:val="52"/>
        </w:rPr>
        <w:t>Припев:</w:t>
        <w:br/>
      </w:r>
      <w:r>
        <w:rPr>
          <w:b/>
          <w:color w:val="0070C0"/>
          <w:sz w:val="52"/>
        </w:rPr>
        <w:t>Аллилуйя, честь и слава!</w:t>
        <w:br/>
      </w:r>
      <w:r>
        <w:rPr>
          <w:b/>
          <w:color w:val="0070C0"/>
          <w:sz w:val="52"/>
        </w:rPr>
        <w:t>Аллилуйя, вовек;</w:t>
        <w:br/>
      </w:r>
      <w:r>
        <w:rPr>
          <w:b/>
          <w:color w:val="0070C0"/>
          <w:sz w:val="52"/>
        </w:rPr>
        <w:t>Аллилуйя, честь и слава!</w:t>
        <w:br/>
      </w:r>
      <w:r>
        <w:rPr>
          <w:b/>
          <w:color w:val="0070C0"/>
          <w:sz w:val="52"/>
        </w:rPr>
        <w:t>Бог с нами! Аминь!</w:t>
        <w:br/>
      </w:r>
    </w:p>
    <w:p>
      <w:r>
        <w:rPr>
          <w:b/>
          <w:color w:val="000000"/>
          <w:sz w:val="52"/>
        </w:rPr>
        <w:t xml:space="preserve">Спаситель! Да будет </w:t>
        <w:br/>
      </w:r>
      <w:r>
        <w:rPr>
          <w:b/>
          <w:color w:val="000000"/>
          <w:sz w:val="52"/>
        </w:rPr>
        <w:t>Тебе честь вовек;</w:t>
        <w:br/>
      </w:r>
      <w:r>
        <w:rPr>
          <w:b/>
          <w:color w:val="000000"/>
          <w:sz w:val="52"/>
        </w:rPr>
        <w:t xml:space="preserve">Лишь в Тебе избавленье </w:t>
        <w:br/>
      </w:r>
      <w:r>
        <w:rPr>
          <w:b/>
          <w:color w:val="000000"/>
          <w:sz w:val="52"/>
        </w:rPr>
        <w:t>нашёл человек!</w:t>
        <w:br/>
      </w:r>
    </w:p>
    <w:p>
      <w:r>
        <w:rPr>
          <w:b/>
          <w:color w:val="000000"/>
          <w:sz w:val="52"/>
        </w:rPr>
        <w:t xml:space="preserve">Бог сил! Будь прославлен </w:t>
        <w:br/>
      </w:r>
      <w:r>
        <w:rPr>
          <w:b/>
          <w:color w:val="000000"/>
          <w:sz w:val="52"/>
        </w:rPr>
        <w:t xml:space="preserve">Ты в Духе Святом; </w:t>
        <w:br/>
      </w:r>
      <w:r>
        <w:rPr>
          <w:b/>
          <w:color w:val="000000"/>
          <w:sz w:val="52"/>
        </w:rPr>
        <w:t xml:space="preserve">Он ведёт к небесам </w:t>
        <w:br/>
      </w:r>
      <w:r>
        <w:rPr>
          <w:b/>
          <w:color w:val="000000"/>
          <w:sz w:val="52"/>
        </w:rPr>
        <w:t>нас премудрым путём!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